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A" w:rsidRPr="00E75127" w:rsidRDefault="00665F1A" w:rsidP="00E73DC6">
      <w:pPr>
        <w:shd w:val="clear" w:color="auto" w:fill="FFFFFF"/>
        <w:spacing w:before="100" w:beforeAutospacing="1" w:after="100" w:afterAutospacing="1" w:line="360" w:lineRule="atLeast"/>
        <w:ind w:firstLine="567"/>
        <w:jc w:val="center"/>
        <w:rPr>
          <w:rFonts w:ascii="Times New Roman" w:hAnsi="Times New Roman"/>
          <w:b/>
          <w:color w:val="111111"/>
          <w:lang w:eastAsia="ru-RU"/>
        </w:rPr>
      </w:pPr>
      <w:bookmarkStart w:id="0" w:name="_Toc395690586"/>
      <w:bookmarkStart w:id="1" w:name="_Toc395691267"/>
      <w:bookmarkStart w:id="2" w:name="_Toc395691353"/>
      <w:bookmarkStart w:id="3" w:name="_Toc395691730"/>
      <w:r w:rsidRPr="00E75127">
        <w:rPr>
          <w:rStyle w:val="10"/>
          <w:rFonts w:ascii="Times New Roman" w:hAnsi="Times New Roman" w:cs="Times New Roman"/>
        </w:rPr>
        <w:t>Сетевой город Образование в числах</w:t>
      </w:r>
      <w:bookmarkEnd w:id="0"/>
      <w:bookmarkEnd w:id="1"/>
      <w:bookmarkEnd w:id="2"/>
      <w:bookmarkEnd w:id="3"/>
      <w:r w:rsidRPr="00E75127">
        <w:rPr>
          <w:rFonts w:ascii="Times New Roman" w:hAnsi="Times New Roman"/>
          <w:b/>
          <w:color w:val="111111"/>
          <w:lang w:eastAsia="ru-RU"/>
        </w:rPr>
        <w:t>.</w:t>
      </w:r>
    </w:p>
    <w:tbl>
      <w:tblPr>
        <w:tblW w:w="9775" w:type="dxa"/>
        <w:jc w:val="center"/>
        <w:tblLayout w:type="fixed"/>
        <w:tblLook w:val="00A0"/>
      </w:tblPr>
      <w:tblGrid>
        <w:gridCol w:w="514"/>
        <w:gridCol w:w="3309"/>
        <w:gridCol w:w="1134"/>
        <w:gridCol w:w="1275"/>
        <w:gridCol w:w="993"/>
        <w:gridCol w:w="1275"/>
        <w:gridCol w:w="1275"/>
      </w:tblGrid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</w:rPr>
              <w:t>% учащихся, у которых введён хотя бы один родитель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НОШ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92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Заволжская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НОШ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Начальная школа – детский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Кадетская школа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98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97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29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 30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Гимназия №46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39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94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49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ВСОШ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77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Лицей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Лицей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Лицей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Центр образования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Центр образования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СОШ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98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Гимназия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Гимназия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59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Гимназия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99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60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Кадетская школа им. А.В. Кочетова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</w:tr>
      <w:tr w:rsidR="00665F1A" w:rsidRPr="00E75127" w:rsidTr="00A5782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5F1A" w:rsidRPr="00E75127" w:rsidRDefault="00665F1A" w:rsidP="00AC410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1A" w:rsidRPr="00E75127" w:rsidRDefault="00665F1A" w:rsidP="00AC41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3009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41256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1644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71451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98,03</w:t>
            </w:r>
          </w:p>
        </w:tc>
      </w:tr>
    </w:tbl>
    <w:p w:rsidR="00665F1A" w:rsidRPr="00E75127" w:rsidRDefault="00665F1A" w:rsidP="00AC4107">
      <w:pPr>
        <w:jc w:val="center"/>
        <w:rPr>
          <w:rFonts w:ascii="Times New Roman" w:hAnsi="Times New Roman"/>
          <w:b/>
          <w:color w:val="111111"/>
          <w:lang w:eastAsia="ru-RU"/>
        </w:rPr>
      </w:pPr>
    </w:p>
    <w:p w:rsidR="00665F1A" w:rsidRPr="00E75127" w:rsidRDefault="00665F1A" w:rsidP="00AC4107">
      <w:pPr>
        <w:jc w:val="both"/>
        <w:rPr>
          <w:rFonts w:ascii="Times New Roman" w:hAnsi="Times New Roman"/>
          <w:b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>Всего на 31 мая 20014 года в системе СГО 115716 пользователей – это  более 25% населения г.Чебоксары, без школ Гимназия №5, Лицей №44, СОШ №40, СОШ №59.  Данные школы прейдут в систему СГО с 1 сентября 2014 г.</w:t>
      </w:r>
    </w:p>
    <w:p w:rsidR="00665F1A" w:rsidRPr="00E75127" w:rsidRDefault="00665F1A">
      <w:pPr>
        <w:rPr>
          <w:rFonts w:ascii="Times New Roman" w:hAnsi="Times New Roman"/>
          <w:b/>
          <w:bCs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br w:type="page"/>
      </w:r>
    </w:p>
    <w:p w:rsidR="00665F1A" w:rsidRPr="00E75127" w:rsidRDefault="00665F1A" w:rsidP="00021722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4" w:name="_Toc395690587"/>
      <w:bookmarkStart w:id="5" w:name="_Toc395691268"/>
      <w:bookmarkStart w:id="6" w:name="_Toc395691354"/>
      <w:bookmarkStart w:id="7" w:name="_Toc395691731"/>
      <w:r w:rsidRPr="00E75127">
        <w:rPr>
          <w:rFonts w:ascii="Times New Roman" w:hAnsi="Times New Roman" w:cs="Times New Roman"/>
          <w:lang w:eastAsia="ru-RU"/>
        </w:rPr>
        <w:t xml:space="preserve">Статистика посещений системы СГО </w:t>
      </w:r>
      <w:r w:rsidRPr="00E75127">
        <w:rPr>
          <w:rFonts w:ascii="Times New Roman" w:hAnsi="Times New Roman" w:cs="Times New Roman"/>
          <w:lang w:val="en-US" w:eastAsia="ru-RU"/>
        </w:rPr>
        <w:t>c</w:t>
      </w:r>
      <w:r w:rsidRPr="00E75127">
        <w:rPr>
          <w:rFonts w:ascii="Times New Roman" w:hAnsi="Times New Roman" w:cs="Times New Roman"/>
          <w:lang w:eastAsia="ru-RU"/>
        </w:rPr>
        <w:t xml:space="preserve"> рейтингом за май 2014 г.</w:t>
      </w:r>
      <w:r w:rsidR="00021722" w:rsidRPr="00E75127">
        <w:rPr>
          <w:rFonts w:ascii="Times New Roman" w:hAnsi="Times New Roman" w:cs="Times New Roman"/>
          <w:lang w:eastAsia="ru-RU"/>
        </w:rPr>
        <w:t xml:space="preserve"> </w:t>
      </w:r>
      <w:r w:rsidRPr="00E75127">
        <w:rPr>
          <w:rFonts w:ascii="Times New Roman" w:hAnsi="Times New Roman" w:cs="Times New Roman"/>
          <w:lang w:eastAsia="ru-RU"/>
        </w:rPr>
        <w:t>по всем пользователям.</w:t>
      </w:r>
      <w:bookmarkEnd w:id="4"/>
      <w:bookmarkEnd w:id="5"/>
      <w:bookmarkEnd w:id="6"/>
      <w:bookmarkEnd w:id="7"/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lang w:eastAsia="ru-RU"/>
        </w:rPr>
      </w:pP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учреждения:</w:t>
      </w:r>
      <w:r w:rsidRPr="00E75127">
        <w:rPr>
          <w:rFonts w:ascii="Times New Roman" w:hAnsi="Times New Roman"/>
          <w:color w:val="000000"/>
          <w:lang w:eastAsia="ru-RU"/>
        </w:rPr>
        <w:t> Образовательное учреждение</w:t>
      </w: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Территориальное управление:</w:t>
      </w:r>
      <w:r w:rsidRPr="00E75127">
        <w:rPr>
          <w:rFonts w:ascii="Times New Roman" w:hAnsi="Times New Roman"/>
          <w:color w:val="000000"/>
          <w:lang w:eastAsia="ru-RU"/>
        </w:rPr>
        <w:t> Управление Образования Администрации города Чебоксары</w:t>
      </w: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Город/село:</w:t>
      </w:r>
      <w:r w:rsidRPr="00E75127">
        <w:rPr>
          <w:rFonts w:ascii="Times New Roman" w:hAnsi="Times New Roman"/>
          <w:color w:val="000000"/>
          <w:lang w:eastAsia="ru-RU"/>
        </w:rPr>
        <w:t> Чебоксары, г.</w:t>
      </w: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ОУ:</w:t>
      </w:r>
      <w:r w:rsidRPr="00E75127">
        <w:rPr>
          <w:rFonts w:ascii="Times New Roman" w:hAnsi="Times New Roman"/>
          <w:color w:val="000000"/>
          <w:lang w:eastAsia="ru-RU"/>
        </w:rPr>
        <w:t> Общеобразовательное</w:t>
      </w: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Образовательное учреждение:</w:t>
      </w:r>
      <w:r w:rsidRPr="00E75127">
        <w:rPr>
          <w:rFonts w:ascii="Times New Roman" w:hAnsi="Times New Roman"/>
          <w:color w:val="000000"/>
          <w:lang w:eastAsia="ru-RU"/>
        </w:rPr>
        <w:t> Все</w:t>
      </w:r>
    </w:p>
    <w:p w:rsidR="00665F1A" w:rsidRPr="00E75127" w:rsidRDefault="00665F1A" w:rsidP="00C3776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Период времени:</w:t>
      </w:r>
      <w:r w:rsidRPr="00E75127">
        <w:rPr>
          <w:rFonts w:ascii="Times New Roman" w:hAnsi="Times New Roman"/>
          <w:color w:val="000000"/>
          <w:lang w:eastAsia="ru-RU"/>
        </w:rPr>
        <w:t> с 01.05.2014 по 30.05.2014</w:t>
      </w:r>
    </w:p>
    <w:tbl>
      <w:tblPr>
        <w:tblW w:w="9345" w:type="dxa"/>
        <w:tblLook w:val="00A0"/>
      </w:tblPr>
      <w:tblGrid>
        <w:gridCol w:w="827"/>
        <w:gridCol w:w="2712"/>
        <w:gridCol w:w="1701"/>
        <w:gridCol w:w="1319"/>
        <w:gridCol w:w="1523"/>
        <w:gridCol w:w="1263"/>
      </w:tblGrid>
      <w:tr w:rsidR="00665F1A" w:rsidRPr="00E75127" w:rsidTr="003A7A59">
        <w:trPr>
          <w:trHeight w:val="4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№п/п</w:t>
            </w:r>
          </w:p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входов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665F1A" w:rsidRPr="00E75127" w:rsidTr="003A7A59">
        <w:trPr>
          <w:trHeight w:val="105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ученики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Родители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8960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26824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7011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5495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13095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5896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1132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3056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6188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2197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2670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778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1329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978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1701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915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1178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1589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805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568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997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836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493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665F1A" w:rsidRPr="00E75127" w:rsidTr="003A7A59">
        <w:trPr>
          <w:trHeight w:val="6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№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Заволжская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208</w:t>
            </w:r>
          </w:p>
        </w:tc>
      </w:tr>
      <w:tr w:rsidR="00665F1A" w:rsidRPr="00E75127" w:rsidTr="003A7A59">
        <w:trPr>
          <w:trHeight w:val="84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им. А.В. Кочетова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165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235</w:t>
            </w:r>
          </w:p>
        </w:tc>
      </w:tr>
      <w:tr w:rsidR="00665F1A" w:rsidRPr="00E75127" w:rsidTr="003A7A59">
        <w:trPr>
          <w:trHeight w:val="6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665F1A" w:rsidRPr="00E75127" w:rsidTr="003A7A59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665F1A" w:rsidRPr="00E75127" w:rsidTr="003A7A59">
        <w:trPr>
          <w:trHeight w:val="105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Начальная школа – детский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665F1A" w:rsidRPr="00E75127" w:rsidTr="003A7A59">
        <w:trPr>
          <w:trHeight w:val="63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389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977C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Всего входов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92843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52459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97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70032</w:t>
            </w:r>
          </w:p>
        </w:tc>
      </w:tr>
    </w:tbl>
    <w:p w:rsidR="00665F1A" w:rsidRPr="00E75127" w:rsidRDefault="00665F1A" w:rsidP="00B8656D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>10 лучших школ города</w:t>
      </w:r>
      <w:r w:rsidRPr="00E75127">
        <w:rPr>
          <w:rFonts w:ascii="Times New Roman" w:hAnsi="Times New Roman"/>
          <w:color w:val="000000"/>
          <w:lang w:eastAsia="ru-RU"/>
        </w:rPr>
        <w:t xml:space="preserve"> - Гимназия №1, Лицей №3, СОШ №20, Гимназия №2, СОШ №62, СОШ №61, СОШ №55, СОШ №45, СОШ №28, СОШ №54</w:t>
      </w:r>
    </w:p>
    <w:p w:rsidR="00665F1A" w:rsidRPr="00E75127" w:rsidRDefault="00665F1A" w:rsidP="00B8656D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>10 худших школ города</w:t>
      </w:r>
      <w:r w:rsidRPr="00E75127">
        <w:rPr>
          <w:rFonts w:ascii="Times New Roman" w:hAnsi="Times New Roman"/>
          <w:color w:val="000000"/>
          <w:lang w:eastAsia="ru-RU"/>
        </w:rPr>
        <w:t xml:space="preserve"> -СОШ №3, СОШ №31, Начальная школа – детский сад, СОШ №35, Центр образования №2, ВСОШ №1, СОШ №53,Гимназия №46, СОШ №11, Лицей №2.</w:t>
      </w:r>
    </w:p>
    <w:p w:rsidR="00665F1A" w:rsidRPr="00E75127" w:rsidRDefault="00665F1A" w:rsidP="00977C9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65F1A" w:rsidRPr="00E75127" w:rsidRDefault="00665F1A" w:rsidP="00021722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8" w:name="_Toc395690588"/>
      <w:bookmarkStart w:id="9" w:name="_Toc395691269"/>
      <w:bookmarkStart w:id="10" w:name="_Toc395691355"/>
      <w:bookmarkStart w:id="11" w:name="_Toc395691732"/>
      <w:r w:rsidRPr="00E75127">
        <w:rPr>
          <w:rFonts w:ascii="Times New Roman" w:hAnsi="Times New Roman" w:cs="Times New Roman"/>
          <w:lang w:eastAsia="ru-RU"/>
        </w:rPr>
        <w:t xml:space="preserve">Статистика посещений системы СГО </w:t>
      </w:r>
      <w:r w:rsidRPr="00E75127">
        <w:rPr>
          <w:rFonts w:ascii="Times New Roman" w:hAnsi="Times New Roman" w:cs="Times New Roman"/>
          <w:lang w:val="en-US" w:eastAsia="ru-RU"/>
        </w:rPr>
        <w:t>c</w:t>
      </w:r>
      <w:r w:rsidRPr="00E75127">
        <w:rPr>
          <w:rFonts w:ascii="Times New Roman" w:hAnsi="Times New Roman" w:cs="Times New Roman"/>
          <w:lang w:eastAsia="ru-RU"/>
        </w:rPr>
        <w:t xml:space="preserve"> рейтингом за май 2014 г.</w:t>
      </w:r>
      <w:r w:rsidR="00021722" w:rsidRPr="00E75127">
        <w:rPr>
          <w:rFonts w:ascii="Times New Roman" w:hAnsi="Times New Roman" w:cs="Times New Roman"/>
          <w:lang w:eastAsia="ru-RU"/>
        </w:rPr>
        <w:t xml:space="preserve"> </w:t>
      </w:r>
      <w:r w:rsidRPr="00E75127">
        <w:rPr>
          <w:rFonts w:ascii="Times New Roman" w:hAnsi="Times New Roman" w:cs="Times New Roman"/>
          <w:lang w:eastAsia="ru-RU"/>
        </w:rPr>
        <w:t>по ученикам.</w:t>
      </w:r>
      <w:bookmarkEnd w:id="8"/>
      <w:bookmarkEnd w:id="9"/>
      <w:bookmarkEnd w:id="10"/>
      <w:bookmarkEnd w:id="11"/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учреждения:</w:t>
      </w:r>
      <w:r w:rsidRPr="00E75127">
        <w:rPr>
          <w:rFonts w:ascii="Times New Roman" w:hAnsi="Times New Roman"/>
          <w:color w:val="000000"/>
          <w:lang w:eastAsia="ru-RU"/>
        </w:rPr>
        <w:t> Образовательное учреждение</w:t>
      </w:r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Территориальное управление:</w:t>
      </w:r>
      <w:r w:rsidRPr="00E75127">
        <w:rPr>
          <w:rFonts w:ascii="Times New Roman" w:hAnsi="Times New Roman"/>
          <w:color w:val="000000"/>
          <w:lang w:eastAsia="ru-RU"/>
        </w:rPr>
        <w:t> Управление Образования Администрации города Чебоксары</w:t>
      </w:r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Город/село:</w:t>
      </w:r>
      <w:r w:rsidRPr="00E75127">
        <w:rPr>
          <w:rFonts w:ascii="Times New Roman" w:hAnsi="Times New Roman"/>
          <w:color w:val="000000"/>
          <w:lang w:eastAsia="ru-RU"/>
        </w:rPr>
        <w:t> Чебоксары, г.</w:t>
      </w:r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ОУ:</w:t>
      </w:r>
      <w:r w:rsidRPr="00E75127">
        <w:rPr>
          <w:rFonts w:ascii="Times New Roman" w:hAnsi="Times New Roman"/>
          <w:color w:val="000000"/>
          <w:lang w:eastAsia="ru-RU"/>
        </w:rPr>
        <w:t> Общеобразовательное</w:t>
      </w:r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Образовательное учреждение:</w:t>
      </w:r>
      <w:r w:rsidRPr="00E75127">
        <w:rPr>
          <w:rFonts w:ascii="Times New Roman" w:hAnsi="Times New Roman"/>
          <w:color w:val="000000"/>
          <w:lang w:eastAsia="ru-RU"/>
        </w:rPr>
        <w:t> Все</w:t>
      </w:r>
    </w:p>
    <w:p w:rsidR="00665F1A" w:rsidRPr="00E75127" w:rsidRDefault="00665F1A" w:rsidP="00977C9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Период времени:</w:t>
      </w:r>
      <w:r w:rsidRPr="00E75127">
        <w:rPr>
          <w:rFonts w:ascii="Times New Roman" w:hAnsi="Times New Roman"/>
          <w:color w:val="000000"/>
          <w:lang w:eastAsia="ru-RU"/>
        </w:rPr>
        <w:t> с 01.05.2014 по 30.05.2014</w:t>
      </w:r>
    </w:p>
    <w:tbl>
      <w:tblPr>
        <w:tblW w:w="9345" w:type="dxa"/>
        <w:tblLook w:val="00A0"/>
      </w:tblPr>
      <w:tblGrid>
        <w:gridCol w:w="919"/>
        <w:gridCol w:w="2463"/>
        <w:gridCol w:w="1433"/>
        <w:gridCol w:w="1417"/>
        <w:gridCol w:w="1892"/>
        <w:gridCol w:w="1221"/>
      </w:tblGrid>
      <w:tr w:rsidR="00665F1A" w:rsidRPr="00E75127" w:rsidTr="003A7A59">
        <w:trPr>
          <w:trHeight w:val="42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№п/п</w:t>
            </w:r>
          </w:p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входов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665F1A" w:rsidRPr="00E75127" w:rsidTr="003A7A59">
        <w:trPr>
          <w:trHeight w:val="1050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ученик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Сотрудники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Родители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8960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7011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5495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1132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5896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2197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778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978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915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1329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3056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461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568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1178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1701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499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805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2670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1589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1459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Заволжская СОШ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665F1A" w:rsidRPr="00E75127" w:rsidTr="003A7A59">
        <w:trPr>
          <w:trHeight w:val="6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№ 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997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493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208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836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665F1A" w:rsidRPr="00E75127" w:rsidTr="003A7A59">
        <w:trPr>
          <w:trHeight w:val="84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им. А.В. Кочетова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165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389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665F1A" w:rsidRPr="00E75127" w:rsidTr="003A7A59">
        <w:trPr>
          <w:trHeight w:val="6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235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1871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ВСОШ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</w:tr>
      <w:tr w:rsidR="00665F1A" w:rsidRPr="00E75127" w:rsidTr="003A7A59">
        <w:trPr>
          <w:trHeight w:val="10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Начальная школа – детский сад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</w:tr>
      <w:tr w:rsidR="00665F1A" w:rsidRPr="00E75127" w:rsidTr="003A7A59">
        <w:trPr>
          <w:trHeight w:val="6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3A7A59">
        <w:trPr>
          <w:trHeight w:val="84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3A7A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Всего входов в систему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92843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52459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3A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70032</w:t>
            </w:r>
          </w:p>
        </w:tc>
      </w:tr>
    </w:tbl>
    <w:p w:rsidR="00665F1A" w:rsidRPr="00E75127" w:rsidRDefault="00665F1A" w:rsidP="00B8656D">
      <w:pPr>
        <w:jc w:val="both"/>
        <w:rPr>
          <w:rFonts w:ascii="Times New Roman" w:hAnsi="Times New Roman"/>
          <w:b/>
          <w:color w:val="000000"/>
          <w:lang w:eastAsia="ru-RU"/>
        </w:rPr>
      </w:pPr>
    </w:p>
    <w:p w:rsidR="00665F1A" w:rsidRPr="00E75127" w:rsidRDefault="00665F1A" w:rsidP="00B8656D">
      <w:pPr>
        <w:ind w:firstLine="567"/>
        <w:jc w:val="both"/>
        <w:rPr>
          <w:rFonts w:ascii="Times New Roman" w:hAnsi="Times New Roman"/>
          <w:b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лучших школ города </w:t>
      </w:r>
      <w:r w:rsidRPr="00E75127">
        <w:rPr>
          <w:rFonts w:ascii="Times New Roman" w:hAnsi="Times New Roman"/>
          <w:color w:val="000000"/>
          <w:lang w:eastAsia="ru-RU"/>
        </w:rPr>
        <w:t>- Гимназия №1, Лицей №3, СОШ №20, СОШ №62, Гимназия №2, СОШ №55, СОШ №61, СОШ №28, СОШ №37, СОШ №54.</w:t>
      </w:r>
      <w:r w:rsidRPr="00E75127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665F1A" w:rsidRPr="00E75127" w:rsidRDefault="00665F1A" w:rsidP="00B8656D">
      <w:pPr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худших школ города -  </w:t>
      </w:r>
      <w:r w:rsidRPr="00E75127">
        <w:rPr>
          <w:rFonts w:ascii="Times New Roman" w:hAnsi="Times New Roman"/>
          <w:color w:val="000000"/>
          <w:lang w:eastAsia="ru-RU"/>
        </w:rPr>
        <w:t>СОШ №35, СОШ №56, СОШ №53, ВСОШ №1, НОШ №1, Начальная школа – детский сад, Центр образования №2, Гимназия №46, СОШ №11, Лицей №2.</w:t>
      </w:r>
    </w:p>
    <w:p w:rsidR="00665F1A" w:rsidRPr="00E75127" w:rsidRDefault="00665F1A" w:rsidP="00021722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12" w:name="_Toc395690589"/>
      <w:bookmarkStart w:id="13" w:name="_Toc395691270"/>
      <w:bookmarkStart w:id="14" w:name="_Toc395691356"/>
      <w:bookmarkStart w:id="15" w:name="_Toc395691733"/>
      <w:r w:rsidRPr="00E75127">
        <w:rPr>
          <w:rFonts w:ascii="Times New Roman" w:hAnsi="Times New Roman" w:cs="Times New Roman"/>
          <w:lang w:eastAsia="ru-RU"/>
        </w:rPr>
        <w:t xml:space="preserve">Статистика посещений системы СГО </w:t>
      </w:r>
      <w:r w:rsidRPr="00E75127">
        <w:rPr>
          <w:rFonts w:ascii="Times New Roman" w:hAnsi="Times New Roman" w:cs="Times New Roman"/>
          <w:lang w:val="en-US" w:eastAsia="ru-RU"/>
        </w:rPr>
        <w:t>c</w:t>
      </w:r>
      <w:r w:rsidRPr="00E75127">
        <w:rPr>
          <w:rFonts w:ascii="Times New Roman" w:hAnsi="Times New Roman" w:cs="Times New Roman"/>
          <w:lang w:eastAsia="ru-RU"/>
        </w:rPr>
        <w:t xml:space="preserve"> рейтингом за май 2014 г.</w:t>
      </w:r>
      <w:r w:rsidR="00021722" w:rsidRPr="00E75127">
        <w:rPr>
          <w:rFonts w:ascii="Times New Roman" w:hAnsi="Times New Roman" w:cs="Times New Roman"/>
          <w:lang w:eastAsia="ru-RU"/>
        </w:rPr>
        <w:t xml:space="preserve"> </w:t>
      </w:r>
      <w:r w:rsidRPr="00E75127">
        <w:rPr>
          <w:rFonts w:ascii="Times New Roman" w:hAnsi="Times New Roman" w:cs="Times New Roman"/>
          <w:lang w:eastAsia="ru-RU"/>
        </w:rPr>
        <w:t>по учителям.</w:t>
      </w:r>
      <w:bookmarkEnd w:id="12"/>
      <w:bookmarkEnd w:id="13"/>
      <w:bookmarkEnd w:id="14"/>
      <w:bookmarkEnd w:id="15"/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учреждения:</w:t>
      </w:r>
      <w:r w:rsidRPr="00E75127">
        <w:rPr>
          <w:rFonts w:ascii="Times New Roman" w:hAnsi="Times New Roman"/>
          <w:color w:val="000000"/>
          <w:lang w:eastAsia="ru-RU"/>
        </w:rPr>
        <w:t> Образовательное учреждение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Территориальное управление:</w:t>
      </w:r>
      <w:r w:rsidRPr="00E75127">
        <w:rPr>
          <w:rFonts w:ascii="Times New Roman" w:hAnsi="Times New Roman"/>
          <w:color w:val="000000"/>
          <w:lang w:eastAsia="ru-RU"/>
        </w:rPr>
        <w:t> Управление Образования Администрации города Чебоксары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Город/село:</w:t>
      </w:r>
      <w:r w:rsidRPr="00E75127">
        <w:rPr>
          <w:rFonts w:ascii="Times New Roman" w:hAnsi="Times New Roman"/>
          <w:color w:val="000000"/>
          <w:lang w:eastAsia="ru-RU"/>
        </w:rPr>
        <w:t> Чебоксары, г.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ОУ:</w:t>
      </w:r>
      <w:r w:rsidRPr="00E75127">
        <w:rPr>
          <w:rFonts w:ascii="Times New Roman" w:hAnsi="Times New Roman"/>
          <w:color w:val="000000"/>
          <w:lang w:eastAsia="ru-RU"/>
        </w:rPr>
        <w:t> Общеобразовательное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Образовательное учреждение:</w:t>
      </w:r>
      <w:r w:rsidRPr="00E75127">
        <w:rPr>
          <w:rFonts w:ascii="Times New Roman" w:hAnsi="Times New Roman"/>
          <w:color w:val="000000"/>
          <w:lang w:eastAsia="ru-RU"/>
        </w:rPr>
        <w:t> Все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Период времени:</w:t>
      </w:r>
      <w:r w:rsidRPr="00E75127">
        <w:rPr>
          <w:rFonts w:ascii="Times New Roman" w:hAnsi="Times New Roman"/>
          <w:color w:val="000000"/>
          <w:lang w:eastAsia="ru-RU"/>
        </w:rPr>
        <w:t> с 01.05.2014 по 30.05.2014</w:t>
      </w:r>
    </w:p>
    <w:p w:rsidR="00665F1A" w:rsidRPr="00E75127" w:rsidRDefault="00665F1A" w:rsidP="00B8656D">
      <w:pPr>
        <w:jc w:val="both"/>
        <w:rPr>
          <w:rFonts w:ascii="Times New Roman" w:hAnsi="Times New Roman"/>
          <w:b/>
          <w:color w:val="000000"/>
          <w:lang w:eastAsia="ru-RU"/>
        </w:rPr>
      </w:pPr>
    </w:p>
    <w:tbl>
      <w:tblPr>
        <w:tblW w:w="9345" w:type="dxa"/>
        <w:tblLook w:val="00A0"/>
      </w:tblPr>
      <w:tblGrid>
        <w:gridCol w:w="950"/>
        <w:gridCol w:w="2552"/>
        <w:gridCol w:w="1704"/>
        <w:gridCol w:w="1416"/>
        <w:gridCol w:w="1502"/>
        <w:gridCol w:w="1221"/>
      </w:tblGrid>
      <w:tr w:rsidR="00665F1A" w:rsidRPr="00E75127" w:rsidTr="00B8656D">
        <w:trPr>
          <w:trHeight w:val="42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№п/п</w:t>
            </w:r>
          </w:p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Кол-во входов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В том числе</w:t>
            </w:r>
          </w:p>
        </w:tc>
      </w:tr>
      <w:tr w:rsidR="00665F1A" w:rsidRPr="00E75127" w:rsidTr="00B8656D">
        <w:trPr>
          <w:trHeight w:val="10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общее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ученики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Сотрудники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color w:val="000000"/>
                <w:lang w:eastAsia="ru-RU"/>
              </w:rPr>
              <w:t>Родители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8960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3056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13095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5896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5495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26824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7011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1132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778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2670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1329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684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2197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1459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544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978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1178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915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1701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434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374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997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836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805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1589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568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493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Заволжская СОШ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334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389</w:t>
            </w:r>
          </w:p>
        </w:tc>
      </w:tr>
      <w:tr w:rsidR="00665F1A" w:rsidRPr="00E75127" w:rsidTr="00B8656D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№ 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</w:tr>
      <w:tr w:rsidR="00665F1A" w:rsidRPr="00E75127" w:rsidTr="00B8656D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499</w:t>
            </w:r>
          </w:p>
        </w:tc>
      </w:tr>
      <w:tr w:rsidR="00665F1A" w:rsidRPr="00E75127" w:rsidTr="00B8656D">
        <w:trPr>
          <w:trHeight w:val="8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им. А.В. Кочетова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165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208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235</w:t>
            </w:r>
          </w:p>
        </w:tc>
      </w:tr>
      <w:tr w:rsidR="00665F1A" w:rsidRPr="00E75127" w:rsidTr="00B8656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665F1A" w:rsidRPr="00E75127" w:rsidTr="00B8656D">
        <w:trPr>
          <w:trHeight w:val="10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Начальная школа – детский сад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</w:tr>
      <w:tr w:rsidR="00665F1A" w:rsidRPr="00E75127" w:rsidTr="00B8656D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ВСОШ №1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B8656D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B8656D">
        <w:trPr>
          <w:trHeight w:val="84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B8656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Всего входов в систему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92843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52459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B86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70032</w:t>
            </w:r>
          </w:p>
        </w:tc>
      </w:tr>
    </w:tbl>
    <w:p w:rsidR="00665F1A" w:rsidRPr="00E75127" w:rsidRDefault="00665F1A" w:rsidP="00B8656D">
      <w:pPr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лучших школ города - </w:t>
      </w:r>
      <w:r w:rsidRPr="00E75127">
        <w:rPr>
          <w:rFonts w:ascii="Times New Roman" w:hAnsi="Times New Roman"/>
          <w:color w:val="000000"/>
          <w:lang w:eastAsia="ru-RU"/>
        </w:rPr>
        <w:t>Гимназия №1, СОШ №45, Гимназия №2, СОШ №20, Лицей №3, СОШ №61, СОШ №28, СОШ №37, СОШ №62, СОШ №55.</w:t>
      </w:r>
    </w:p>
    <w:p w:rsidR="00665F1A" w:rsidRPr="00E75127" w:rsidRDefault="00665F1A" w:rsidP="00B8656D">
      <w:pPr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худших школ города -  </w:t>
      </w:r>
      <w:r w:rsidRPr="00E75127">
        <w:rPr>
          <w:rFonts w:ascii="Times New Roman" w:hAnsi="Times New Roman"/>
          <w:color w:val="000000"/>
          <w:lang w:eastAsia="ru-RU"/>
        </w:rPr>
        <w:t>СОШ №42, СОШ №35, СОШ №31, Начальная школа – детский сад, Центр образования №2, ВСОШ №1, Гимназия №46, СОШ №53, СОШ №11, Лицей №2.</w:t>
      </w:r>
    </w:p>
    <w:p w:rsidR="00665F1A" w:rsidRPr="00E75127" w:rsidRDefault="00665F1A" w:rsidP="00021722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16" w:name="_Toc395690590"/>
      <w:bookmarkStart w:id="17" w:name="_Toc395691271"/>
      <w:bookmarkStart w:id="18" w:name="_Toc395691357"/>
      <w:bookmarkStart w:id="19" w:name="_Toc395691734"/>
      <w:r w:rsidRPr="00E75127">
        <w:rPr>
          <w:rFonts w:ascii="Times New Roman" w:hAnsi="Times New Roman" w:cs="Times New Roman"/>
          <w:lang w:eastAsia="ru-RU"/>
        </w:rPr>
        <w:t xml:space="preserve">Статистика посещений системы СГО </w:t>
      </w:r>
      <w:r w:rsidRPr="00E75127">
        <w:rPr>
          <w:rFonts w:ascii="Times New Roman" w:hAnsi="Times New Roman" w:cs="Times New Roman"/>
          <w:lang w:val="en-US" w:eastAsia="ru-RU"/>
        </w:rPr>
        <w:t>c</w:t>
      </w:r>
      <w:r w:rsidRPr="00E75127">
        <w:rPr>
          <w:rFonts w:ascii="Times New Roman" w:hAnsi="Times New Roman" w:cs="Times New Roman"/>
          <w:lang w:eastAsia="ru-RU"/>
        </w:rPr>
        <w:t xml:space="preserve"> рейтингом за май 2014 г.</w:t>
      </w:r>
      <w:r w:rsidR="00021722" w:rsidRPr="00E75127">
        <w:rPr>
          <w:rFonts w:ascii="Times New Roman" w:hAnsi="Times New Roman" w:cs="Times New Roman"/>
          <w:lang w:eastAsia="ru-RU"/>
        </w:rPr>
        <w:t xml:space="preserve"> </w:t>
      </w:r>
      <w:r w:rsidRPr="00E75127">
        <w:rPr>
          <w:rFonts w:ascii="Times New Roman" w:hAnsi="Times New Roman" w:cs="Times New Roman"/>
          <w:lang w:eastAsia="ru-RU"/>
        </w:rPr>
        <w:t>по родителям.</w:t>
      </w:r>
      <w:bookmarkEnd w:id="16"/>
      <w:bookmarkEnd w:id="17"/>
      <w:bookmarkEnd w:id="18"/>
      <w:bookmarkEnd w:id="19"/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учреждения:</w:t>
      </w:r>
      <w:r w:rsidRPr="00E75127">
        <w:rPr>
          <w:rFonts w:ascii="Times New Roman" w:hAnsi="Times New Roman"/>
          <w:color w:val="000000"/>
          <w:lang w:eastAsia="ru-RU"/>
        </w:rPr>
        <w:t> Образовательное учреждение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Территориальное управление:</w:t>
      </w:r>
      <w:r w:rsidRPr="00E75127">
        <w:rPr>
          <w:rFonts w:ascii="Times New Roman" w:hAnsi="Times New Roman"/>
          <w:color w:val="000000"/>
          <w:lang w:eastAsia="ru-RU"/>
        </w:rPr>
        <w:t> Управление Образования Администрации города Чебоксары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Город/село:</w:t>
      </w:r>
      <w:r w:rsidRPr="00E75127">
        <w:rPr>
          <w:rFonts w:ascii="Times New Roman" w:hAnsi="Times New Roman"/>
          <w:color w:val="000000"/>
          <w:lang w:eastAsia="ru-RU"/>
        </w:rPr>
        <w:t> Чебоксары, г.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Тип ОУ:</w:t>
      </w:r>
      <w:r w:rsidRPr="00E75127">
        <w:rPr>
          <w:rFonts w:ascii="Times New Roman" w:hAnsi="Times New Roman"/>
          <w:color w:val="000000"/>
          <w:lang w:eastAsia="ru-RU"/>
        </w:rPr>
        <w:t> Общеобразовательное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Образовательное учреждение:</w:t>
      </w:r>
      <w:r w:rsidRPr="00E75127">
        <w:rPr>
          <w:rFonts w:ascii="Times New Roman" w:hAnsi="Times New Roman"/>
          <w:color w:val="000000"/>
          <w:lang w:eastAsia="ru-RU"/>
        </w:rPr>
        <w:t> Все</w:t>
      </w:r>
    </w:p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Период времени:</w:t>
      </w:r>
      <w:r w:rsidRPr="00E75127">
        <w:rPr>
          <w:rFonts w:ascii="Times New Roman" w:hAnsi="Times New Roman"/>
          <w:color w:val="000000"/>
          <w:lang w:eastAsia="ru-RU"/>
        </w:rPr>
        <w:t> с 01.05.2014 по 30.05.2014</w:t>
      </w:r>
    </w:p>
    <w:tbl>
      <w:tblPr>
        <w:tblW w:w="9345" w:type="dxa"/>
        <w:tblLook w:val="00A0"/>
      </w:tblPr>
      <w:tblGrid>
        <w:gridCol w:w="871"/>
        <w:gridCol w:w="2786"/>
        <w:gridCol w:w="1660"/>
        <w:gridCol w:w="1399"/>
        <w:gridCol w:w="1444"/>
        <w:gridCol w:w="1185"/>
      </w:tblGrid>
      <w:tr w:rsidR="00665F1A" w:rsidRPr="00E75127" w:rsidTr="00C0671C">
        <w:trPr>
          <w:trHeight w:val="4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№п/п</w:t>
            </w:r>
          </w:p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входов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665F1A" w:rsidRPr="00E75127" w:rsidTr="00C0671C">
        <w:trPr>
          <w:trHeight w:val="105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Сотрудники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Родители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8960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26824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7011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13095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5896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5495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3056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2670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2197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6188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1701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1589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1459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1329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1178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1132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1100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НОШ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997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978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915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836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805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778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684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568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499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493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461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434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389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665F1A" w:rsidRPr="00E75127" w:rsidTr="00C0671C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№ 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241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235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208</w:t>
            </w:r>
          </w:p>
        </w:tc>
      </w:tr>
      <w:tr w:rsidR="00665F1A" w:rsidRPr="00E75127" w:rsidTr="00C0671C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Кадетская школа им. А.В. Кочетова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165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1864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136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</w:tr>
      <w:tr w:rsidR="00665F1A" w:rsidRPr="00E75127" w:rsidTr="00C0671C">
        <w:trPr>
          <w:trHeight w:val="10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Начальная школа – детский сад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Заволжская СОШ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665F1A" w:rsidRPr="00E75127" w:rsidTr="00C0671C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Гимназия №46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665F1A" w:rsidRPr="00E75127" w:rsidTr="00C0671C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C0671C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Центр образования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ВСОШ №1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СОШ №11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C0671C">
        <w:trPr>
          <w:trHeight w:val="4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65F1A" w:rsidRPr="00E75127" w:rsidTr="00C0671C">
        <w:trPr>
          <w:trHeight w:val="84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A" w:rsidRPr="00E75127" w:rsidRDefault="00665F1A" w:rsidP="00C0671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 xml:space="preserve">Всего входов в систему: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215334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92843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52459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F1A" w:rsidRPr="00E75127" w:rsidRDefault="00665F1A" w:rsidP="00C067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70032</w:t>
            </w:r>
          </w:p>
        </w:tc>
      </w:tr>
    </w:tbl>
    <w:p w:rsidR="00665F1A" w:rsidRPr="00E75127" w:rsidRDefault="00665F1A" w:rsidP="00B8656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585E03">
      <w:pPr>
        <w:ind w:firstLine="567"/>
        <w:jc w:val="both"/>
        <w:rPr>
          <w:rFonts w:ascii="Times New Roman" w:hAnsi="Times New Roman"/>
          <w:b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лучших школ города - </w:t>
      </w:r>
      <w:r w:rsidRPr="00E75127">
        <w:rPr>
          <w:rFonts w:ascii="Times New Roman" w:hAnsi="Times New Roman"/>
          <w:color w:val="000000"/>
          <w:lang w:eastAsia="ru-RU"/>
        </w:rPr>
        <w:t>Гимназия №1, Лицей №3, Гимназия №2, СОШ №20, СОШ №55, СОШ №45, СОШ №61, Лицей №4, СОШ №54, СОШ №56.</w:t>
      </w:r>
    </w:p>
    <w:p w:rsidR="00665F1A" w:rsidRPr="00E75127" w:rsidRDefault="00665F1A" w:rsidP="00585E03">
      <w:pPr>
        <w:ind w:firstLine="567"/>
        <w:jc w:val="both"/>
        <w:rPr>
          <w:rFonts w:ascii="Times New Roman" w:hAnsi="Times New Roman"/>
          <w:b/>
          <w:color w:val="000000"/>
          <w:lang w:eastAsia="ru-RU"/>
        </w:rPr>
      </w:pPr>
      <w:r w:rsidRPr="00E75127">
        <w:rPr>
          <w:rFonts w:ascii="Times New Roman" w:hAnsi="Times New Roman"/>
          <w:b/>
          <w:color w:val="000000"/>
          <w:lang w:eastAsia="ru-RU"/>
        </w:rPr>
        <w:t xml:space="preserve">10 худших школ города - </w:t>
      </w:r>
      <w:r w:rsidRPr="00E75127">
        <w:rPr>
          <w:rFonts w:ascii="Times New Roman" w:hAnsi="Times New Roman"/>
          <w:color w:val="000000"/>
          <w:lang w:eastAsia="ru-RU"/>
        </w:rPr>
        <w:t>СОШ №23, СОШ №35, СОШ №53, Гимназия №46, СОШ №31, Центр образования №1, Центр образования №2, ВСОШ №1, СОШ №11, Лицей №2.</w:t>
      </w:r>
    </w:p>
    <w:p w:rsidR="00665F1A" w:rsidRPr="00E75127" w:rsidRDefault="00021722" w:rsidP="00D85464">
      <w:pPr>
        <w:pStyle w:val="1"/>
        <w:jc w:val="center"/>
        <w:rPr>
          <w:rFonts w:ascii="Times New Roman" w:hAnsi="Times New Roman"/>
          <w:sz w:val="2"/>
          <w:szCs w:val="2"/>
        </w:rPr>
      </w:pPr>
      <w:r w:rsidRPr="00E75127">
        <w:rPr>
          <w:rFonts w:ascii="Times New Roman" w:hAnsi="Times New Roman" w:cs="Times New Roman"/>
          <w:lang w:eastAsia="ru-RU"/>
        </w:rPr>
        <w:br w:type="page"/>
      </w:r>
      <w:r w:rsidR="00D85464" w:rsidRPr="00E75127">
        <w:rPr>
          <w:rFonts w:ascii="Times New Roman" w:hAnsi="Times New Roman"/>
          <w:sz w:val="2"/>
          <w:szCs w:val="2"/>
        </w:rPr>
        <w:lastRenderedPageBreak/>
        <w:t xml:space="preserve"> </w:t>
      </w:r>
    </w:p>
    <w:p w:rsidR="00665F1A" w:rsidRPr="00E75127" w:rsidRDefault="00665F1A" w:rsidP="00BB2D4F">
      <w:pPr>
        <w:pStyle w:val="1"/>
        <w:jc w:val="center"/>
        <w:rPr>
          <w:rFonts w:ascii="Times New Roman" w:hAnsi="Times New Roman" w:cs="Times New Roman"/>
          <w:shd w:val="clear" w:color="auto" w:fill="FFFFFF"/>
          <w:lang w:eastAsia="ru-RU"/>
        </w:rPr>
      </w:pPr>
    </w:p>
    <w:sectPr w:rsidR="00665F1A" w:rsidRPr="00E75127" w:rsidSect="00D85464">
      <w:footerReference w:type="even" r:id="rId7"/>
      <w:footerReference w:type="default" r:id="rId8"/>
      <w:pgSz w:w="11909" w:h="16838"/>
      <w:pgMar w:top="426" w:right="1113" w:bottom="568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AB" w:rsidRDefault="00E848AB" w:rsidP="009B6305">
      <w:pPr>
        <w:spacing w:after="0" w:line="240" w:lineRule="auto"/>
      </w:pPr>
      <w:r>
        <w:separator/>
      </w:r>
    </w:p>
  </w:endnote>
  <w:end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400E" w:rsidRDefault="00A3400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5464">
      <w:rPr>
        <w:rStyle w:val="af"/>
        <w:noProof/>
      </w:rPr>
      <w:t>12</w:t>
    </w:r>
    <w:r>
      <w:rPr>
        <w:rStyle w:val="af"/>
      </w:rPr>
      <w:fldChar w:fldCharType="end"/>
    </w:r>
  </w:p>
  <w:p w:rsidR="00A3400E" w:rsidRDefault="00A3400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AB" w:rsidRDefault="00E848AB" w:rsidP="009B6305">
      <w:pPr>
        <w:spacing w:after="0" w:line="240" w:lineRule="auto"/>
      </w:pPr>
      <w:r>
        <w:separator/>
      </w:r>
    </w:p>
  </w:footnote>
  <w:foot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0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E5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B4C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2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742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E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6F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AE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A44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8C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1B1250E"/>
    <w:multiLevelType w:val="multilevel"/>
    <w:tmpl w:val="9B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6F935AF"/>
    <w:multiLevelType w:val="multilevel"/>
    <w:tmpl w:val="5C800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DD4B06"/>
    <w:multiLevelType w:val="hybridMultilevel"/>
    <w:tmpl w:val="B15A7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744DE5"/>
    <w:multiLevelType w:val="multilevel"/>
    <w:tmpl w:val="062A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21688C"/>
    <w:multiLevelType w:val="multilevel"/>
    <w:tmpl w:val="4440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EE129A"/>
    <w:multiLevelType w:val="multilevel"/>
    <w:tmpl w:val="577CC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80710E"/>
    <w:multiLevelType w:val="multilevel"/>
    <w:tmpl w:val="CF1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2520F"/>
    <w:multiLevelType w:val="hybridMultilevel"/>
    <w:tmpl w:val="C2CEDE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BBC643D"/>
    <w:multiLevelType w:val="hybridMultilevel"/>
    <w:tmpl w:val="82D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351959"/>
    <w:multiLevelType w:val="hybridMultilevel"/>
    <w:tmpl w:val="659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5E7"/>
    <w:multiLevelType w:val="hybridMultilevel"/>
    <w:tmpl w:val="A8101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90F82"/>
    <w:multiLevelType w:val="multilevel"/>
    <w:tmpl w:val="4C3E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428D"/>
    <w:multiLevelType w:val="hybridMultilevel"/>
    <w:tmpl w:val="26D894C4"/>
    <w:lvl w:ilvl="0" w:tplc="0F44DE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F9A58C8"/>
    <w:multiLevelType w:val="hybridMultilevel"/>
    <w:tmpl w:val="6A3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0409F"/>
    <w:multiLevelType w:val="multilevel"/>
    <w:tmpl w:val="916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30081"/>
    <w:multiLevelType w:val="multilevel"/>
    <w:tmpl w:val="037A9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6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31"/>
  </w:num>
  <w:num w:numId="13">
    <w:abstractNumId w:val="20"/>
  </w:num>
  <w:num w:numId="14">
    <w:abstractNumId w:val="29"/>
  </w:num>
  <w:num w:numId="15">
    <w:abstractNumId w:val="24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00C"/>
    <w:rsid w:val="00021722"/>
    <w:rsid w:val="0020442B"/>
    <w:rsid w:val="00237368"/>
    <w:rsid w:val="002548BF"/>
    <w:rsid w:val="0028356C"/>
    <w:rsid w:val="0037726C"/>
    <w:rsid w:val="003A7A59"/>
    <w:rsid w:val="003C6714"/>
    <w:rsid w:val="003E489C"/>
    <w:rsid w:val="0048221F"/>
    <w:rsid w:val="005016BC"/>
    <w:rsid w:val="0054542F"/>
    <w:rsid w:val="005678F7"/>
    <w:rsid w:val="00585E03"/>
    <w:rsid w:val="005879E4"/>
    <w:rsid w:val="005A000C"/>
    <w:rsid w:val="00665F1A"/>
    <w:rsid w:val="006F154B"/>
    <w:rsid w:val="00716F8F"/>
    <w:rsid w:val="007372DD"/>
    <w:rsid w:val="0074292E"/>
    <w:rsid w:val="00803018"/>
    <w:rsid w:val="00815A7C"/>
    <w:rsid w:val="008C0FAA"/>
    <w:rsid w:val="008D72F8"/>
    <w:rsid w:val="00946DE6"/>
    <w:rsid w:val="00966076"/>
    <w:rsid w:val="00977C9E"/>
    <w:rsid w:val="009B6305"/>
    <w:rsid w:val="009C5707"/>
    <w:rsid w:val="009C5D8A"/>
    <w:rsid w:val="009C5E39"/>
    <w:rsid w:val="00A145B1"/>
    <w:rsid w:val="00A221E9"/>
    <w:rsid w:val="00A3400E"/>
    <w:rsid w:val="00A57825"/>
    <w:rsid w:val="00AC4107"/>
    <w:rsid w:val="00B8656D"/>
    <w:rsid w:val="00BB2D4F"/>
    <w:rsid w:val="00C0671C"/>
    <w:rsid w:val="00C3776C"/>
    <w:rsid w:val="00C37B16"/>
    <w:rsid w:val="00CB00AB"/>
    <w:rsid w:val="00CB1EBC"/>
    <w:rsid w:val="00D056ED"/>
    <w:rsid w:val="00D5024E"/>
    <w:rsid w:val="00D85464"/>
    <w:rsid w:val="00E3073E"/>
    <w:rsid w:val="00E56FC1"/>
    <w:rsid w:val="00E631E9"/>
    <w:rsid w:val="00E73DC6"/>
    <w:rsid w:val="00E75127"/>
    <w:rsid w:val="00E848AB"/>
    <w:rsid w:val="00EA62F8"/>
    <w:rsid w:val="00EC09E4"/>
    <w:rsid w:val="00F325B9"/>
    <w:rsid w:val="00F34337"/>
    <w:rsid w:val="00FC5B5F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305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1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37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72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5A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A00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000C"/>
    <w:rPr>
      <w:rFonts w:cs="Times New Roman"/>
    </w:rPr>
  </w:style>
  <w:style w:type="character" w:styleId="a5">
    <w:name w:val="line number"/>
    <w:basedOn w:val="a0"/>
    <w:uiPriority w:val="99"/>
    <w:semiHidden/>
    <w:rsid w:val="00EA62F8"/>
    <w:rPr>
      <w:rFonts w:cs="Times New Roman"/>
    </w:rPr>
  </w:style>
  <w:style w:type="paragraph" w:styleId="a6">
    <w:name w:val="List Paragraph"/>
    <w:basedOn w:val="a"/>
    <w:uiPriority w:val="99"/>
    <w:qFormat/>
    <w:rsid w:val="00966076"/>
    <w:pPr>
      <w:ind w:left="720"/>
      <w:contextualSpacing/>
    </w:pPr>
  </w:style>
  <w:style w:type="character" w:styleId="a7">
    <w:name w:val="Hyperlink"/>
    <w:basedOn w:val="a0"/>
    <w:uiPriority w:val="99"/>
    <w:semiHidden/>
    <w:rsid w:val="00966076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6F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D056E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056ED"/>
    <w:rPr>
      <w:rFonts w:cs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056ED"/>
  </w:style>
  <w:style w:type="character" w:customStyle="1" w:styleId="aa">
    <w:name w:val="Основной текст + Полужирный"/>
    <w:basedOn w:val="3"/>
    <w:uiPriority w:val="99"/>
    <w:rsid w:val="00D056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uiPriority w:val="99"/>
    <w:rsid w:val="00D056ED"/>
  </w:style>
  <w:style w:type="character" w:customStyle="1" w:styleId="24">
    <w:name w:val="Заголовок №2_"/>
    <w:basedOn w:val="a0"/>
    <w:link w:val="211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D056ED"/>
  </w:style>
  <w:style w:type="paragraph" w:customStyle="1" w:styleId="210">
    <w:name w:val="Основной текст (2)1"/>
    <w:basedOn w:val="a"/>
    <w:link w:val="21"/>
    <w:uiPriority w:val="99"/>
    <w:rsid w:val="00D056ED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11">
    <w:name w:val="Заголовок №21"/>
    <w:basedOn w:val="a"/>
    <w:link w:val="24"/>
    <w:uiPriority w:val="99"/>
    <w:rsid w:val="00D056ED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A221E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221E9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A221E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221E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link w:val="14"/>
    <w:uiPriority w:val="99"/>
    <w:locked/>
    <w:rsid w:val="00A221E9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ac">
    <w:name w:val="Колонтитул"/>
    <w:basedOn w:val="ab"/>
    <w:uiPriority w:val="99"/>
    <w:rsid w:val="00A221E9"/>
  </w:style>
  <w:style w:type="character" w:customStyle="1" w:styleId="5">
    <w:name w:val="Основной текст (5)_"/>
    <w:basedOn w:val="a0"/>
    <w:link w:val="50"/>
    <w:uiPriority w:val="99"/>
    <w:locked/>
    <w:rsid w:val="00A221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Полужирный"/>
    <w:basedOn w:val="3"/>
    <w:uiPriority w:val="99"/>
    <w:rsid w:val="00A221E9"/>
    <w:rPr>
      <w:rFonts w:ascii="Times New Roman" w:hAnsi="Times New Roman"/>
      <w:b/>
      <w:bCs/>
      <w:sz w:val="21"/>
      <w:szCs w:val="21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221E9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A221E9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221E9"/>
    <w:pPr>
      <w:widowControl w:val="0"/>
      <w:shd w:val="clear" w:color="auto" w:fill="FFFFFF"/>
      <w:spacing w:after="480" w:line="274" w:lineRule="exact"/>
      <w:jc w:val="right"/>
    </w:pPr>
    <w:rPr>
      <w:rFonts w:ascii="Times New Roman" w:hAnsi="Times New Roman"/>
      <w:i/>
      <w:iCs/>
      <w:sz w:val="23"/>
      <w:szCs w:val="23"/>
    </w:rPr>
  </w:style>
  <w:style w:type="paragraph" w:customStyle="1" w:styleId="14">
    <w:name w:val="Колонтитул1"/>
    <w:basedOn w:val="a"/>
    <w:link w:val="ab"/>
    <w:uiPriority w:val="99"/>
    <w:rsid w:val="00A221E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A221E9"/>
    <w:pPr>
      <w:widowControl w:val="0"/>
      <w:shd w:val="clear" w:color="auto" w:fill="FFFFFF"/>
      <w:spacing w:before="480" w:after="300" w:line="283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styleId="ad">
    <w:name w:val="footer"/>
    <w:basedOn w:val="a"/>
    <w:link w:val="ae"/>
    <w:uiPriority w:val="99"/>
    <w:rsid w:val="000217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lang w:eastAsia="en-US"/>
    </w:rPr>
  </w:style>
  <w:style w:type="character" w:styleId="af">
    <w:name w:val="page number"/>
    <w:basedOn w:val="a0"/>
    <w:uiPriority w:val="99"/>
    <w:rsid w:val="00021722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D5024E"/>
    <w:pPr>
      <w:tabs>
        <w:tab w:val="left" w:pos="1680"/>
      </w:tabs>
      <w:spacing w:before="360" w:after="0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6">
    <w:name w:val="toc 2"/>
    <w:basedOn w:val="a"/>
    <w:next w:val="a"/>
    <w:autoRedefine/>
    <w:uiPriority w:val="99"/>
    <w:semiHidden/>
    <w:locked/>
    <w:rsid w:val="00E75127"/>
    <w:pPr>
      <w:spacing w:before="240" w:after="0"/>
    </w:pPr>
    <w:rPr>
      <w:rFonts w:ascii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E751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paragraph" w:styleId="32">
    <w:name w:val="toc 3"/>
    <w:basedOn w:val="a"/>
    <w:next w:val="a"/>
    <w:autoRedefine/>
    <w:uiPriority w:val="99"/>
    <w:semiHidden/>
    <w:locked/>
    <w:rsid w:val="00CB1EBC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locked/>
    <w:rsid w:val="00CB1EBC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locked/>
    <w:rsid w:val="00CB1EBC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CB1EBC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locked/>
    <w:rsid w:val="00CB1EBC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CB1EBC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CB1EBC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3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32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«Сетевой город</dc:title>
  <dc:creator>kastella</dc:creator>
  <cp:lastModifiedBy>Подъельников Л.А.</cp:lastModifiedBy>
  <cp:revision>2</cp:revision>
  <cp:lastPrinted>2014-08-13T07:29:00Z</cp:lastPrinted>
  <dcterms:created xsi:type="dcterms:W3CDTF">2014-08-26T13:46:00Z</dcterms:created>
  <dcterms:modified xsi:type="dcterms:W3CDTF">2014-08-26T13:46:00Z</dcterms:modified>
</cp:coreProperties>
</file>