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127" w:rsidRDefault="00E75127" w:rsidP="00D5024E">
      <w:pPr>
        <w:pStyle w:val="15"/>
        <w:rPr>
          <w:rStyle w:val="10"/>
          <w:rFonts w:ascii="Times New Roman" w:hAnsi="Times New Roman" w:cs="Times New Roman"/>
          <w:b/>
          <w:bCs/>
        </w:rPr>
      </w:pPr>
    </w:p>
    <w:p w:rsidR="00E75127" w:rsidRPr="00D5024E" w:rsidRDefault="00A3400E" w:rsidP="00D5024E">
      <w:pPr>
        <w:pStyle w:val="15"/>
        <w:rPr>
          <w:rStyle w:val="10"/>
          <w:rFonts w:ascii="Times New Roman" w:hAnsi="Times New Roman" w:cs="Times New Roman"/>
          <w:b/>
          <w:bCs/>
          <w:sz w:val="28"/>
          <w:szCs w:val="28"/>
        </w:rPr>
      </w:pPr>
      <w:r w:rsidRPr="00D5024E">
        <w:rPr>
          <w:rStyle w:val="10"/>
          <w:rFonts w:ascii="Times New Roman" w:hAnsi="Times New Roman" w:cs="Times New Roman"/>
          <w:b/>
          <w:bCs/>
          <w:sz w:val="28"/>
          <w:szCs w:val="28"/>
        </w:rPr>
        <w:t>Управление образования администрации г.Чебоксары</w:t>
      </w:r>
    </w:p>
    <w:p w:rsidR="00E75127" w:rsidRDefault="00E75127" w:rsidP="00D5024E">
      <w:pPr>
        <w:pStyle w:val="15"/>
        <w:rPr>
          <w:rStyle w:val="10"/>
          <w:rFonts w:ascii="Times New Roman" w:hAnsi="Times New Roman" w:cs="Times New Roman"/>
          <w:b/>
          <w:bCs/>
        </w:rPr>
      </w:pPr>
    </w:p>
    <w:p w:rsidR="00E75127" w:rsidRDefault="00E75127" w:rsidP="00D5024E">
      <w:pPr>
        <w:pStyle w:val="15"/>
        <w:rPr>
          <w:rStyle w:val="10"/>
          <w:rFonts w:ascii="Times New Roman" w:hAnsi="Times New Roman" w:cs="Times New Roman"/>
          <w:b/>
          <w:bCs/>
        </w:rPr>
      </w:pPr>
    </w:p>
    <w:p w:rsidR="00E75127" w:rsidRDefault="00E75127" w:rsidP="00D5024E">
      <w:pPr>
        <w:pStyle w:val="15"/>
        <w:rPr>
          <w:rStyle w:val="10"/>
          <w:rFonts w:ascii="Times New Roman" w:hAnsi="Times New Roman" w:cs="Times New Roman"/>
          <w:b/>
          <w:bCs/>
        </w:rPr>
      </w:pPr>
    </w:p>
    <w:p w:rsidR="00E75127" w:rsidRDefault="00E75127" w:rsidP="00D5024E">
      <w:pPr>
        <w:pStyle w:val="15"/>
        <w:rPr>
          <w:rStyle w:val="10"/>
          <w:rFonts w:ascii="Times New Roman" w:hAnsi="Times New Roman" w:cs="Times New Roman"/>
          <w:b/>
          <w:bCs/>
        </w:rPr>
      </w:pPr>
    </w:p>
    <w:p w:rsidR="00E75127" w:rsidRDefault="00E75127" w:rsidP="00D5024E">
      <w:pPr>
        <w:pStyle w:val="15"/>
        <w:rPr>
          <w:rStyle w:val="10"/>
          <w:rFonts w:ascii="Times New Roman" w:hAnsi="Times New Roman" w:cs="Times New Roman"/>
          <w:b/>
          <w:bCs/>
        </w:rPr>
      </w:pPr>
    </w:p>
    <w:p w:rsidR="00E75127" w:rsidRDefault="00E75127" w:rsidP="00D5024E">
      <w:pPr>
        <w:pStyle w:val="15"/>
        <w:rPr>
          <w:rStyle w:val="10"/>
          <w:rFonts w:ascii="Times New Roman" w:hAnsi="Times New Roman" w:cs="Times New Roman"/>
          <w:b/>
          <w:bCs/>
        </w:rPr>
      </w:pPr>
    </w:p>
    <w:p w:rsidR="00E75127" w:rsidRDefault="00E75127" w:rsidP="00D5024E">
      <w:pPr>
        <w:pStyle w:val="15"/>
        <w:rPr>
          <w:rStyle w:val="10"/>
          <w:rFonts w:ascii="Times New Roman" w:hAnsi="Times New Roman" w:cs="Times New Roman"/>
          <w:b/>
          <w:bCs/>
        </w:rPr>
      </w:pPr>
    </w:p>
    <w:p w:rsidR="00E75127" w:rsidRDefault="00E75127" w:rsidP="00D5024E">
      <w:pPr>
        <w:pStyle w:val="15"/>
        <w:rPr>
          <w:rStyle w:val="10"/>
          <w:rFonts w:ascii="Times New Roman" w:hAnsi="Times New Roman" w:cs="Times New Roman"/>
          <w:b/>
          <w:bCs/>
        </w:rPr>
      </w:pPr>
    </w:p>
    <w:p w:rsidR="00E75127" w:rsidRDefault="00E75127" w:rsidP="00D5024E">
      <w:pPr>
        <w:pStyle w:val="15"/>
        <w:rPr>
          <w:rStyle w:val="10"/>
          <w:rFonts w:ascii="Times New Roman" w:hAnsi="Times New Roman" w:cs="Times New Roman"/>
          <w:b/>
          <w:bCs/>
        </w:rPr>
      </w:pPr>
    </w:p>
    <w:p w:rsidR="00E75127" w:rsidRPr="005016BC" w:rsidRDefault="00E75127" w:rsidP="005016BC">
      <w:pPr>
        <w:jc w:val="center"/>
        <w:rPr>
          <w:sz w:val="72"/>
          <w:szCs w:val="72"/>
        </w:rPr>
      </w:pPr>
      <w:bookmarkStart w:id="0" w:name="_Toc395691261"/>
      <w:bookmarkStart w:id="1" w:name="_Toc395691347"/>
      <w:r w:rsidRPr="005016BC">
        <w:rPr>
          <w:sz w:val="72"/>
          <w:szCs w:val="72"/>
        </w:rPr>
        <w:t>«Сетевой город. Образование» г.Чебоксары</w:t>
      </w:r>
      <w:bookmarkEnd w:id="0"/>
      <w:bookmarkEnd w:id="1"/>
    </w:p>
    <w:p w:rsidR="00E75127" w:rsidRPr="00E75127" w:rsidRDefault="00E75127" w:rsidP="00E75127"/>
    <w:p w:rsidR="00E75127" w:rsidRPr="00E75127" w:rsidRDefault="00E75127" w:rsidP="00E75127"/>
    <w:p w:rsidR="00E75127" w:rsidRPr="00E75127" w:rsidRDefault="00E75127" w:rsidP="00E75127"/>
    <w:p w:rsidR="00E75127" w:rsidRPr="00E75127" w:rsidRDefault="00E75127" w:rsidP="00E75127"/>
    <w:p w:rsidR="00E75127" w:rsidRPr="00E75127" w:rsidRDefault="00E75127" w:rsidP="00E75127"/>
    <w:p w:rsidR="00E75127" w:rsidRDefault="00E75127" w:rsidP="00E75127"/>
    <w:p w:rsidR="00E75127" w:rsidRDefault="00E75127" w:rsidP="00E75127"/>
    <w:p w:rsidR="00D5024E" w:rsidRDefault="00D5024E" w:rsidP="00E75127"/>
    <w:p w:rsidR="00D5024E" w:rsidRPr="00E75127" w:rsidRDefault="00D5024E" w:rsidP="00E75127"/>
    <w:p w:rsidR="00E75127" w:rsidRPr="00E75127" w:rsidRDefault="00E75127" w:rsidP="00D5024E">
      <w:pPr>
        <w:pStyle w:val="15"/>
      </w:pPr>
      <w:r w:rsidRPr="00E75127">
        <w:t xml:space="preserve">Чебоксары </w:t>
      </w:r>
      <w:smartTag w:uri="urn:schemas-microsoft-com:office:smarttags" w:element="metricconverter">
        <w:smartTagPr>
          <w:attr w:name="ProductID" w:val="2014 г"/>
        </w:smartTagPr>
        <w:r w:rsidRPr="00E75127">
          <w:t>2014 г</w:t>
        </w:r>
      </w:smartTag>
      <w:r w:rsidRPr="00E75127">
        <w:t>.</w:t>
      </w:r>
    </w:p>
    <w:p w:rsidR="00CB1EBC" w:rsidRPr="005016BC" w:rsidRDefault="00CB1EBC" w:rsidP="005016BC">
      <w:pPr>
        <w:pStyle w:val="1"/>
        <w:jc w:val="center"/>
        <w:rPr>
          <w:sz w:val="24"/>
          <w:szCs w:val="24"/>
        </w:rPr>
      </w:pPr>
      <w:bookmarkStart w:id="2" w:name="_Toc395690580"/>
      <w:bookmarkStart w:id="3" w:name="_Toc395691262"/>
      <w:r>
        <w:rPr>
          <w:rStyle w:val="10"/>
          <w:rFonts w:ascii="Times New Roman" w:hAnsi="Times New Roman" w:cs="Times New Roman"/>
          <w:b/>
          <w:bCs/>
        </w:rPr>
        <w:br w:type="page"/>
      </w:r>
      <w:bookmarkStart w:id="4" w:name="_Toc395691724"/>
      <w:r w:rsidRPr="005016BC">
        <w:rPr>
          <w:sz w:val="24"/>
          <w:szCs w:val="24"/>
        </w:rPr>
        <w:lastRenderedPageBreak/>
        <w:t>Оглавление</w:t>
      </w:r>
      <w:bookmarkEnd w:id="4"/>
    </w:p>
    <w:p w:rsidR="005016BC" w:rsidRPr="00D5024E" w:rsidRDefault="005016BC" w:rsidP="00D5024E">
      <w:r w:rsidRPr="00D5024E">
        <w:fldChar w:fldCharType="begin"/>
      </w:r>
      <w:r w:rsidRPr="00D5024E">
        <w:instrText xml:space="preserve"> TOC \o "1-3" \p " " \h \z \u </w:instrText>
      </w:r>
      <w:r w:rsidRPr="00D5024E">
        <w:fldChar w:fldCharType="separate"/>
      </w:r>
      <w:hyperlink w:anchor="_Toc395691724" w:history="1">
        <w:r w:rsidRPr="00D5024E">
          <w:rPr>
            <w:rStyle w:val="a7"/>
          </w:rPr>
          <w:t>Оглавление</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_Toc395691724 \h </w:instrText>
        </w:r>
        <w:r w:rsidR="009F15E4" w:rsidRPr="00D5024E">
          <w:rPr>
            <w:rStyle w:val="a7"/>
            <w:webHidden/>
          </w:rPr>
        </w:r>
        <w:r w:rsidRPr="00D5024E">
          <w:rPr>
            <w:rStyle w:val="a7"/>
            <w:webHidden/>
          </w:rPr>
          <w:fldChar w:fldCharType="separate"/>
        </w:r>
        <w:r w:rsidR="00F325B9">
          <w:rPr>
            <w:rStyle w:val="a7"/>
            <w:noProof/>
            <w:webHidden/>
          </w:rPr>
          <w:t>2</w:t>
        </w:r>
        <w:r w:rsidRPr="00D5024E">
          <w:rPr>
            <w:rStyle w:val="a7"/>
            <w:webHidden/>
          </w:rPr>
          <w:fldChar w:fldCharType="end"/>
        </w:r>
      </w:hyperlink>
    </w:p>
    <w:p w:rsidR="005016BC" w:rsidRPr="00D5024E" w:rsidRDefault="005016BC" w:rsidP="00D5024E">
      <w:hyperlink w:anchor="_Toc395691725" w:history="1">
        <w:r w:rsidRPr="00D5024E">
          <w:rPr>
            <w:rStyle w:val="a7"/>
          </w:rPr>
          <w:t>«Сетевой город. Образование» г.Чебоксары</w:t>
        </w:r>
        <w:r w:rsidRPr="00D5024E">
          <w:rPr>
            <w:rStyle w:val="a7"/>
            <w:webHidden/>
          </w:rPr>
          <w:t xml:space="preserve"> </w:t>
        </w:r>
        <w:r w:rsidRPr="00D5024E">
          <w:rPr>
            <w:rStyle w:val="a7"/>
            <w:webHidden/>
          </w:rPr>
          <w:tab/>
        </w:r>
        <w:r w:rsidR="00D5024E" w:rsidRPr="00D5024E">
          <w:rPr>
            <w:rStyle w:val="a7"/>
            <w:webHidden/>
          </w:rPr>
          <w:tab/>
        </w:r>
        <w:r w:rsidR="00D5024E"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_Toc395691725 \h </w:instrText>
        </w:r>
        <w:r w:rsidR="009F15E4" w:rsidRPr="00D5024E">
          <w:rPr>
            <w:rStyle w:val="a7"/>
            <w:webHidden/>
          </w:rPr>
        </w:r>
        <w:r w:rsidRPr="00D5024E">
          <w:rPr>
            <w:rStyle w:val="a7"/>
            <w:webHidden/>
          </w:rPr>
          <w:fldChar w:fldCharType="separate"/>
        </w:r>
        <w:r w:rsidR="00F325B9">
          <w:rPr>
            <w:rStyle w:val="a7"/>
            <w:noProof/>
            <w:webHidden/>
          </w:rPr>
          <w:t>4</w:t>
        </w:r>
        <w:r w:rsidRPr="00D5024E">
          <w:rPr>
            <w:rStyle w:val="a7"/>
            <w:webHidden/>
          </w:rPr>
          <w:fldChar w:fldCharType="end"/>
        </w:r>
      </w:hyperlink>
    </w:p>
    <w:p w:rsidR="005016BC" w:rsidRPr="00D5024E" w:rsidRDefault="005016BC" w:rsidP="00D5024E">
      <w:hyperlink w:anchor="_Toc395691726" w:history="1">
        <w:r w:rsidRPr="00D5024E">
          <w:rPr>
            <w:rStyle w:val="a7"/>
          </w:rPr>
          <w:t>Цели и задачи информационной системы «Сетевой город. Образование»</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_Toc395691726 \h </w:instrText>
        </w:r>
        <w:r w:rsidR="009F15E4" w:rsidRPr="00D5024E">
          <w:rPr>
            <w:rStyle w:val="a7"/>
            <w:webHidden/>
          </w:rPr>
        </w:r>
        <w:r w:rsidRPr="00D5024E">
          <w:rPr>
            <w:rStyle w:val="a7"/>
            <w:webHidden/>
          </w:rPr>
          <w:fldChar w:fldCharType="separate"/>
        </w:r>
        <w:r w:rsidR="00F325B9">
          <w:rPr>
            <w:rStyle w:val="a7"/>
            <w:noProof/>
            <w:webHidden/>
          </w:rPr>
          <w:t>4</w:t>
        </w:r>
        <w:r w:rsidRPr="00D5024E">
          <w:rPr>
            <w:rStyle w:val="a7"/>
            <w:webHidden/>
          </w:rPr>
          <w:fldChar w:fldCharType="end"/>
        </w:r>
      </w:hyperlink>
    </w:p>
    <w:p w:rsidR="005016BC" w:rsidRPr="00D5024E" w:rsidRDefault="005016BC" w:rsidP="00D5024E">
      <w:hyperlink w:anchor="_Toc395691727" w:history="1">
        <w:r w:rsidRPr="00D5024E">
          <w:rPr>
            <w:rStyle w:val="a7"/>
          </w:rPr>
          <w:t>Задачи внедрения и освоения Системы СГО:</w:t>
        </w:r>
        <w:r w:rsidRPr="00D5024E">
          <w:rPr>
            <w:rStyle w:val="a7"/>
            <w:webHidden/>
          </w:rPr>
          <w:t xml:space="preserve"> </w:t>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tab/>
        </w:r>
        <w:r w:rsidRPr="00D5024E">
          <w:rPr>
            <w:rStyle w:val="a7"/>
            <w:webHidden/>
          </w:rPr>
          <w:fldChar w:fldCharType="begin"/>
        </w:r>
        <w:r w:rsidRPr="00D5024E">
          <w:rPr>
            <w:rStyle w:val="a7"/>
            <w:webHidden/>
          </w:rPr>
          <w:instrText xml:space="preserve"> PAGEREF _Toc395691727 \h </w:instrText>
        </w:r>
        <w:r w:rsidR="009F15E4" w:rsidRPr="00D5024E">
          <w:rPr>
            <w:rStyle w:val="a7"/>
            <w:webHidden/>
          </w:rPr>
        </w:r>
        <w:r w:rsidRPr="00D5024E">
          <w:rPr>
            <w:rStyle w:val="a7"/>
            <w:webHidden/>
          </w:rPr>
          <w:fldChar w:fldCharType="separate"/>
        </w:r>
        <w:r w:rsidR="00F325B9">
          <w:rPr>
            <w:rStyle w:val="a7"/>
            <w:noProof/>
            <w:webHidden/>
          </w:rPr>
          <w:t>4</w:t>
        </w:r>
        <w:r w:rsidRPr="00D5024E">
          <w:rPr>
            <w:rStyle w:val="a7"/>
            <w:webHidden/>
          </w:rPr>
          <w:fldChar w:fldCharType="end"/>
        </w:r>
      </w:hyperlink>
    </w:p>
    <w:p w:rsidR="005016BC" w:rsidRPr="00D5024E" w:rsidRDefault="005016BC" w:rsidP="00D5024E">
      <w:hyperlink w:anchor="_Toc395691728" w:history="1">
        <w:r w:rsidRPr="00D5024E">
          <w:rPr>
            <w:rStyle w:val="a7"/>
          </w:rPr>
          <w:t>1. Технико-технологические проблемы:</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_Toc395691728 \h </w:instrText>
        </w:r>
        <w:r w:rsidR="009F15E4" w:rsidRPr="00D5024E">
          <w:rPr>
            <w:rStyle w:val="a7"/>
            <w:webHidden/>
          </w:rPr>
        </w:r>
        <w:r w:rsidRPr="00D5024E">
          <w:rPr>
            <w:rStyle w:val="a7"/>
            <w:webHidden/>
          </w:rPr>
          <w:fldChar w:fldCharType="separate"/>
        </w:r>
        <w:r w:rsidR="00F325B9">
          <w:rPr>
            <w:rStyle w:val="a7"/>
            <w:noProof/>
            <w:webHidden/>
          </w:rPr>
          <w:t>6</w:t>
        </w:r>
        <w:r w:rsidRPr="00D5024E">
          <w:rPr>
            <w:rStyle w:val="a7"/>
            <w:webHidden/>
          </w:rPr>
          <w:fldChar w:fldCharType="end"/>
        </w:r>
      </w:hyperlink>
    </w:p>
    <w:p w:rsidR="005016BC" w:rsidRPr="00D5024E" w:rsidRDefault="005016BC" w:rsidP="00D5024E">
      <w:hyperlink w:anchor="_Toc395691729" w:history="1">
        <w:r w:rsidRPr="00D5024E">
          <w:rPr>
            <w:rStyle w:val="a7"/>
          </w:rPr>
          <w:t>2.  Психологические проблемы:</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_Toc395691729 \h </w:instrText>
        </w:r>
        <w:r w:rsidR="009F15E4" w:rsidRPr="00D5024E">
          <w:rPr>
            <w:rStyle w:val="a7"/>
            <w:webHidden/>
          </w:rPr>
        </w:r>
        <w:r w:rsidRPr="00D5024E">
          <w:rPr>
            <w:rStyle w:val="a7"/>
            <w:webHidden/>
          </w:rPr>
          <w:fldChar w:fldCharType="separate"/>
        </w:r>
        <w:r w:rsidR="00F325B9">
          <w:rPr>
            <w:rStyle w:val="a7"/>
            <w:noProof/>
            <w:webHidden/>
          </w:rPr>
          <w:t>6</w:t>
        </w:r>
        <w:r w:rsidRPr="00D5024E">
          <w:rPr>
            <w:rStyle w:val="a7"/>
            <w:webHidden/>
          </w:rPr>
          <w:fldChar w:fldCharType="end"/>
        </w:r>
      </w:hyperlink>
    </w:p>
    <w:p w:rsidR="005016BC" w:rsidRPr="00D5024E" w:rsidRDefault="005016BC" w:rsidP="00D5024E">
      <w:hyperlink w:anchor="_Toc395691730" w:history="1">
        <w:r w:rsidRPr="00D5024E">
          <w:rPr>
            <w:rStyle w:val="a7"/>
          </w:rPr>
          <w:t>Сетевой город Образование в числах</w:t>
        </w:r>
        <w:r w:rsidR="00D5024E">
          <w:rPr>
            <w:rStyle w:val="a7"/>
          </w:rPr>
          <w:tab/>
        </w:r>
        <w:r w:rsidR="00D5024E">
          <w:rPr>
            <w:rStyle w:val="a7"/>
          </w:rPr>
          <w:tab/>
        </w:r>
        <w:r w:rsidR="00D5024E">
          <w:rPr>
            <w:rStyle w:val="a7"/>
          </w:rPr>
          <w:tab/>
        </w:r>
        <w:r w:rsidR="00D5024E">
          <w:rPr>
            <w:rStyle w:val="a7"/>
          </w:rPr>
          <w:tab/>
        </w:r>
        <w:r w:rsidR="00D5024E">
          <w:rPr>
            <w:rStyle w:val="a7"/>
          </w:rPr>
          <w:tab/>
        </w:r>
        <w:r w:rsidR="00D5024E">
          <w:rPr>
            <w:rStyle w:val="a7"/>
          </w:rPr>
          <w:tab/>
        </w:r>
        <w:r w:rsidR="00D5024E">
          <w:rPr>
            <w:rStyle w:val="a7"/>
          </w:rPr>
          <w:tab/>
        </w:r>
        <w:r w:rsidR="00D5024E">
          <w:rPr>
            <w:rStyle w:val="a7"/>
          </w:rPr>
          <w:tab/>
        </w:r>
        <w:r w:rsidRPr="00D5024E">
          <w:rPr>
            <w:rStyle w:val="a7"/>
            <w:webHidden/>
          </w:rPr>
          <w:t xml:space="preserve"> </w:t>
        </w:r>
        <w:r w:rsidRPr="00D5024E">
          <w:rPr>
            <w:rStyle w:val="a7"/>
            <w:webHidden/>
          </w:rPr>
          <w:tab/>
        </w:r>
        <w:r w:rsidRPr="00D5024E">
          <w:rPr>
            <w:rStyle w:val="a7"/>
            <w:webHidden/>
          </w:rPr>
          <w:fldChar w:fldCharType="begin"/>
        </w:r>
        <w:r w:rsidRPr="00D5024E">
          <w:rPr>
            <w:rStyle w:val="a7"/>
            <w:webHidden/>
          </w:rPr>
          <w:instrText xml:space="preserve"> PAGEREF _Toc395691730 \h </w:instrText>
        </w:r>
        <w:r w:rsidR="009F15E4" w:rsidRPr="00D5024E">
          <w:rPr>
            <w:rStyle w:val="a7"/>
            <w:webHidden/>
          </w:rPr>
        </w:r>
        <w:r w:rsidRPr="00D5024E">
          <w:rPr>
            <w:rStyle w:val="a7"/>
            <w:webHidden/>
          </w:rPr>
          <w:fldChar w:fldCharType="separate"/>
        </w:r>
        <w:r w:rsidR="00F325B9">
          <w:rPr>
            <w:rStyle w:val="a7"/>
            <w:noProof/>
            <w:webHidden/>
          </w:rPr>
          <w:t>8</w:t>
        </w:r>
        <w:r w:rsidRPr="00D5024E">
          <w:rPr>
            <w:rStyle w:val="a7"/>
            <w:webHidden/>
          </w:rPr>
          <w:fldChar w:fldCharType="end"/>
        </w:r>
      </w:hyperlink>
    </w:p>
    <w:p w:rsidR="005016BC" w:rsidRPr="00D5024E" w:rsidRDefault="005016BC" w:rsidP="00D5024E">
      <w:hyperlink w:anchor="_Toc395691731" w:history="1">
        <w:r w:rsidRPr="00D5024E">
          <w:rPr>
            <w:rStyle w:val="a7"/>
          </w:rPr>
          <w:t>Статистика посещений системы СГО c рейтингом за май 2014 г. по всем пользователям.</w:t>
        </w:r>
        <w:r w:rsidRPr="00D5024E">
          <w:rPr>
            <w:rStyle w:val="a7"/>
            <w:webHidden/>
          </w:rPr>
          <w:t xml:space="preserve"> </w:t>
        </w:r>
        <w:r w:rsidR="00D5024E">
          <w:rPr>
            <w:rStyle w:val="a7"/>
            <w:webHidden/>
          </w:rPr>
          <w:tab/>
        </w:r>
        <w:r w:rsidRPr="00D5024E">
          <w:rPr>
            <w:rStyle w:val="a7"/>
            <w:webHidden/>
          </w:rPr>
          <w:tab/>
        </w:r>
        <w:r w:rsidRPr="00D5024E">
          <w:rPr>
            <w:rStyle w:val="a7"/>
            <w:webHidden/>
          </w:rPr>
          <w:fldChar w:fldCharType="begin"/>
        </w:r>
        <w:r w:rsidRPr="00D5024E">
          <w:rPr>
            <w:rStyle w:val="a7"/>
            <w:webHidden/>
          </w:rPr>
          <w:instrText xml:space="preserve"> PAGEREF _Toc395691731 \h </w:instrText>
        </w:r>
        <w:r w:rsidR="009F15E4" w:rsidRPr="00D5024E">
          <w:rPr>
            <w:rStyle w:val="a7"/>
            <w:webHidden/>
          </w:rPr>
        </w:r>
        <w:r w:rsidRPr="00D5024E">
          <w:rPr>
            <w:rStyle w:val="a7"/>
            <w:webHidden/>
          </w:rPr>
          <w:fldChar w:fldCharType="separate"/>
        </w:r>
        <w:r w:rsidR="00F325B9">
          <w:rPr>
            <w:rStyle w:val="a7"/>
            <w:noProof/>
            <w:webHidden/>
          </w:rPr>
          <w:t>11</w:t>
        </w:r>
        <w:r w:rsidRPr="00D5024E">
          <w:rPr>
            <w:rStyle w:val="a7"/>
            <w:webHidden/>
          </w:rPr>
          <w:fldChar w:fldCharType="end"/>
        </w:r>
      </w:hyperlink>
    </w:p>
    <w:p w:rsidR="005016BC" w:rsidRPr="00D5024E" w:rsidRDefault="005016BC" w:rsidP="00D5024E">
      <w:hyperlink w:anchor="_Toc395691732" w:history="1">
        <w:r w:rsidRPr="00D5024E">
          <w:rPr>
            <w:rStyle w:val="a7"/>
          </w:rPr>
          <w:t>Статистика посещений системы СГО c рейтингом за май 2014 г. по ученикам.</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_Toc395691732 \h </w:instrText>
        </w:r>
        <w:r w:rsidR="009F15E4" w:rsidRPr="00D5024E">
          <w:rPr>
            <w:rStyle w:val="a7"/>
            <w:webHidden/>
          </w:rPr>
        </w:r>
        <w:r w:rsidRPr="00D5024E">
          <w:rPr>
            <w:rStyle w:val="a7"/>
            <w:webHidden/>
          </w:rPr>
          <w:fldChar w:fldCharType="separate"/>
        </w:r>
        <w:r w:rsidR="00F325B9">
          <w:rPr>
            <w:rStyle w:val="a7"/>
            <w:noProof/>
            <w:webHidden/>
          </w:rPr>
          <w:t>13</w:t>
        </w:r>
        <w:r w:rsidRPr="00D5024E">
          <w:rPr>
            <w:rStyle w:val="a7"/>
            <w:webHidden/>
          </w:rPr>
          <w:fldChar w:fldCharType="end"/>
        </w:r>
      </w:hyperlink>
    </w:p>
    <w:p w:rsidR="005016BC" w:rsidRPr="00D5024E" w:rsidRDefault="005016BC" w:rsidP="00D5024E">
      <w:hyperlink w:anchor="_Toc395691733" w:history="1">
        <w:r w:rsidRPr="00D5024E">
          <w:rPr>
            <w:rStyle w:val="a7"/>
          </w:rPr>
          <w:t>Статистика посещений системы СГО c рейтингом за май 2014 г. по учителям.</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_Toc395691733 \h </w:instrText>
        </w:r>
        <w:r w:rsidR="009F15E4" w:rsidRPr="00D5024E">
          <w:rPr>
            <w:rStyle w:val="a7"/>
            <w:webHidden/>
          </w:rPr>
        </w:r>
        <w:r w:rsidRPr="00D5024E">
          <w:rPr>
            <w:rStyle w:val="a7"/>
            <w:webHidden/>
          </w:rPr>
          <w:fldChar w:fldCharType="separate"/>
        </w:r>
        <w:r w:rsidR="00F325B9">
          <w:rPr>
            <w:rStyle w:val="a7"/>
            <w:noProof/>
            <w:webHidden/>
          </w:rPr>
          <w:t>15</w:t>
        </w:r>
        <w:r w:rsidRPr="00D5024E">
          <w:rPr>
            <w:rStyle w:val="a7"/>
            <w:webHidden/>
          </w:rPr>
          <w:fldChar w:fldCharType="end"/>
        </w:r>
      </w:hyperlink>
    </w:p>
    <w:p w:rsidR="005016BC" w:rsidRPr="00D5024E" w:rsidRDefault="005016BC" w:rsidP="00D5024E">
      <w:hyperlink w:anchor="_Toc395691734" w:history="1">
        <w:r w:rsidRPr="00D5024E">
          <w:rPr>
            <w:rStyle w:val="a7"/>
          </w:rPr>
          <w:t>Статистика посещений системы СГО c рейтингом за май 2014 г. по родителям.</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_Toc395691734 \h </w:instrText>
        </w:r>
        <w:r w:rsidR="009F15E4" w:rsidRPr="00D5024E">
          <w:rPr>
            <w:rStyle w:val="a7"/>
            <w:webHidden/>
          </w:rPr>
        </w:r>
        <w:r w:rsidRPr="00D5024E">
          <w:rPr>
            <w:rStyle w:val="a7"/>
            <w:webHidden/>
          </w:rPr>
          <w:fldChar w:fldCharType="separate"/>
        </w:r>
        <w:r w:rsidR="00F325B9">
          <w:rPr>
            <w:rStyle w:val="a7"/>
            <w:noProof/>
            <w:webHidden/>
          </w:rPr>
          <w:t>17</w:t>
        </w:r>
        <w:r w:rsidRPr="00D5024E">
          <w:rPr>
            <w:rStyle w:val="a7"/>
            <w:webHidden/>
          </w:rPr>
          <w:fldChar w:fldCharType="end"/>
        </w:r>
      </w:hyperlink>
    </w:p>
    <w:p w:rsidR="005016BC" w:rsidRPr="00D5024E" w:rsidRDefault="005016BC" w:rsidP="00D5024E">
      <w:hyperlink w:anchor="_Toc395691735" w:history="1">
        <w:r w:rsidRPr="00D5024E">
          <w:rPr>
            <w:rStyle w:val="a7"/>
          </w:rPr>
          <w:t>Что дает образованию г.Чебоксары система СГО.</w:t>
        </w:r>
        <w:r w:rsidRPr="00D5024E">
          <w:rPr>
            <w:rStyle w:val="a7"/>
            <w:webHidden/>
          </w:rPr>
          <w:t xml:space="preserve"> </w:t>
        </w:r>
        <w:r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_Toc395691735 \h </w:instrText>
        </w:r>
        <w:r w:rsidR="009F15E4" w:rsidRPr="00D5024E">
          <w:rPr>
            <w:rStyle w:val="a7"/>
            <w:webHidden/>
          </w:rPr>
        </w:r>
        <w:r w:rsidRPr="00D5024E">
          <w:rPr>
            <w:rStyle w:val="a7"/>
            <w:webHidden/>
          </w:rPr>
          <w:fldChar w:fldCharType="separate"/>
        </w:r>
        <w:r w:rsidR="00F325B9">
          <w:rPr>
            <w:rStyle w:val="a7"/>
            <w:noProof/>
            <w:webHidden/>
          </w:rPr>
          <w:t>20</w:t>
        </w:r>
        <w:r w:rsidRPr="00D5024E">
          <w:rPr>
            <w:rStyle w:val="a7"/>
            <w:webHidden/>
          </w:rPr>
          <w:fldChar w:fldCharType="end"/>
        </w:r>
      </w:hyperlink>
    </w:p>
    <w:p w:rsidR="005016BC" w:rsidRPr="00D5024E" w:rsidRDefault="005016BC" w:rsidP="00D5024E">
      <w:hyperlink w:anchor="_Toc395691736" w:history="1">
        <w:r w:rsidRPr="00D5024E">
          <w:rPr>
            <w:rStyle w:val="a7"/>
          </w:rPr>
          <w:t>План внедрения системы "Сетевой Город. Образование" г.Чебоксары  (для образовательного учреждения)</w:t>
        </w:r>
        <w:r w:rsidRPr="00D5024E">
          <w:rPr>
            <w:rStyle w:val="a7"/>
            <w:webHidden/>
          </w:rPr>
          <w:t xml:space="preserve"> </w:t>
        </w:r>
        <w:r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_Toc395691736 \h </w:instrText>
        </w:r>
        <w:r w:rsidR="009F15E4" w:rsidRPr="00D5024E">
          <w:rPr>
            <w:rStyle w:val="a7"/>
            <w:webHidden/>
          </w:rPr>
        </w:r>
        <w:r w:rsidRPr="00D5024E">
          <w:rPr>
            <w:rStyle w:val="a7"/>
            <w:webHidden/>
          </w:rPr>
          <w:fldChar w:fldCharType="separate"/>
        </w:r>
        <w:r w:rsidR="00F325B9">
          <w:rPr>
            <w:rStyle w:val="a7"/>
            <w:noProof/>
            <w:webHidden/>
          </w:rPr>
          <w:t>21</w:t>
        </w:r>
        <w:r w:rsidRPr="00D5024E">
          <w:rPr>
            <w:rStyle w:val="a7"/>
            <w:webHidden/>
          </w:rPr>
          <w:fldChar w:fldCharType="end"/>
        </w:r>
      </w:hyperlink>
    </w:p>
    <w:p w:rsidR="005016BC" w:rsidRPr="00D5024E" w:rsidRDefault="005016BC" w:rsidP="00D5024E">
      <w:hyperlink w:anchor="_Toc395691737" w:history="1">
        <w:r w:rsidRPr="00D5024E">
          <w:rPr>
            <w:rStyle w:val="a7"/>
          </w:rPr>
          <w:t>2. Рекомендуемые этапы ввода данных в систему "Сетевой Город. Образование" г.Чебоксары</w:t>
        </w:r>
        <w:r w:rsidRPr="00D5024E">
          <w:rPr>
            <w:rStyle w:val="a7"/>
            <w:webHidden/>
          </w:rPr>
          <w:t xml:space="preserve"> </w:t>
        </w:r>
        <w:r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_Toc395691737 \h </w:instrText>
        </w:r>
        <w:r w:rsidR="009F15E4" w:rsidRPr="00D5024E">
          <w:rPr>
            <w:rStyle w:val="a7"/>
            <w:webHidden/>
          </w:rPr>
        </w:r>
        <w:r w:rsidRPr="00D5024E">
          <w:rPr>
            <w:rStyle w:val="a7"/>
            <w:webHidden/>
          </w:rPr>
          <w:fldChar w:fldCharType="separate"/>
        </w:r>
        <w:r w:rsidR="00F325B9">
          <w:rPr>
            <w:rStyle w:val="a7"/>
            <w:noProof/>
            <w:webHidden/>
          </w:rPr>
          <w:t>22</w:t>
        </w:r>
        <w:r w:rsidRPr="00D5024E">
          <w:rPr>
            <w:rStyle w:val="a7"/>
            <w:webHidden/>
          </w:rPr>
          <w:fldChar w:fldCharType="end"/>
        </w:r>
      </w:hyperlink>
    </w:p>
    <w:p w:rsidR="005016BC" w:rsidRPr="00D5024E" w:rsidRDefault="005016BC" w:rsidP="00D5024E">
      <w:hyperlink w:anchor="_Toc395691738" w:history="1">
        <w:r w:rsidRPr="00D5024E">
          <w:rPr>
            <w:rStyle w:val="a7"/>
          </w:rPr>
          <w:t>Таблица N2. Рекомендуемые этапы ввода данных в систему "Сетевой Город. Образование" г.Чебоксары.</w:t>
        </w:r>
        <w:r w:rsidRPr="00D5024E">
          <w:rPr>
            <w:rStyle w:val="a7"/>
            <w:webHidden/>
          </w:rPr>
          <w:t xml:space="preserve"> </w:t>
        </w:r>
        <w:r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_Toc395691738 \h </w:instrText>
        </w:r>
        <w:r w:rsidR="009F15E4" w:rsidRPr="00D5024E">
          <w:rPr>
            <w:rStyle w:val="a7"/>
            <w:webHidden/>
          </w:rPr>
        </w:r>
        <w:r w:rsidRPr="00D5024E">
          <w:rPr>
            <w:rStyle w:val="a7"/>
            <w:webHidden/>
          </w:rPr>
          <w:fldChar w:fldCharType="separate"/>
        </w:r>
        <w:r w:rsidR="00F325B9">
          <w:rPr>
            <w:rStyle w:val="a7"/>
            <w:noProof/>
            <w:webHidden/>
          </w:rPr>
          <w:t>22</w:t>
        </w:r>
        <w:r w:rsidRPr="00D5024E">
          <w:rPr>
            <w:rStyle w:val="a7"/>
            <w:webHidden/>
          </w:rPr>
          <w:fldChar w:fldCharType="end"/>
        </w:r>
      </w:hyperlink>
    </w:p>
    <w:p w:rsidR="005016BC" w:rsidRPr="00D5024E" w:rsidRDefault="005016BC" w:rsidP="00D5024E">
      <w:hyperlink w:anchor="_Toc395691739" w:history="1">
        <w:r w:rsidRPr="00D5024E">
          <w:rPr>
            <w:rStyle w:val="a7"/>
          </w:rPr>
          <w:t>Регламент использования системы "Сетевой город. Образование" г.Чебоксары муниципальными образовательными учреждениями  города Чебоксары на 2014/2015 учебный год</w:t>
        </w:r>
        <w:r w:rsidRPr="00D5024E">
          <w:rPr>
            <w:rStyle w:val="a7"/>
            <w:webHidden/>
          </w:rPr>
          <w:t xml:space="preserve"> </w:t>
        </w:r>
        <w:r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_Toc395691739 \h </w:instrText>
        </w:r>
        <w:r w:rsidR="009F15E4" w:rsidRPr="00D5024E">
          <w:rPr>
            <w:rStyle w:val="a7"/>
            <w:webHidden/>
          </w:rPr>
        </w:r>
        <w:r w:rsidRPr="00D5024E">
          <w:rPr>
            <w:rStyle w:val="a7"/>
            <w:webHidden/>
          </w:rPr>
          <w:fldChar w:fldCharType="separate"/>
        </w:r>
        <w:r w:rsidR="00F325B9">
          <w:rPr>
            <w:rStyle w:val="a7"/>
            <w:noProof/>
            <w:webHidden/>
          </w:rPr>
          <w:t>24</w:t>
        </w:r>
        <w:r w:rsidRPr="00D5024E">
          <w:rPr>
            <w:rStyle w:val="a7"/>
            <w:webHidden/>
          </w:rPr>
          <w:fldChar w:fldCharType="end"/>
        </w:r>
      </w:hyperlink>
    </w:p>
    <w:p w:rsidR="005016BC" w:rsidRPr="00D5024E" w:rsidRDefault="005016BC" w:rsidP="00D5024E">
      <w:hyperlink w:anchor="_Toc395691740" w:history="1">
        <w:r w:rsidRPr="00D5024E">
          <w:rPr>
            <w:rStyle w:val="a7"/>
          </w:rPr>
          <w:t>Общие положения</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_Toc395691740 \h </w:instrText>
        </w:r>
        <w:r w:rsidR="009F15E4" w:rsidRPr="00D5024E">
          <w:rPr>
            <w:rStyle w:val="a7"/>
            <w:webHidden/>
          </w:rPr>
        </w:r>
        <w:r w:rsidRPr="00D5024E">
          <w:rPr>
            <w:rStyle w:val="a7"/>
            <w:webHidden/>
          </w:rPr>
          <w:fldChar w:fldCharType="separate"/>
        </w:r>
        <w:r w:rsidR="00F325B9">
          <w:rPr>
            <w:rStyle w:val="a7"/>
            <w:noProof/>
            <w:webHidden/>
          </w:rPr>
          <w:t>24</w:t>
        </w:r>
        <w:r w:rsidRPr="00D5024E">
          <w:rPr>
            <w:rStyle w:val="a7"/>
            <w:webHidden/>
          </w:rPr>
          <w:fldChar w:fldCharType="end"/>
        </w:r>
      </w:hyperlink>
    </w:p>
    <w:p w:rsidR="005016BC" w:rsidRPr="00D5024E" w:rsidRDefault="005016BC" w:rsidP="00D5024E">
      <w:hyperlink w:anchor="_Toc395691741" w:history="1">
        <w:r w:rsidRPr="00D5024E">
          <w:rPr>
            <w:rStyle w:val="a7"/>
          </w:rPr>
          <w:t>Первоначальный ввод данных.</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_Toc395691741 \h </w:instrText>
        </w:r>
        <w:r w:rsidR="009F15E4" w:rsidRPr="00D5024E">
          <w:rPr>
            <w:rStyle w:val="a7"/>
            <w:webHidden/>
          </w:rPr>
        </w:r>
        <w:r w:rsidRPr="00D5024E">
          <w:rPr>
            <w:rStyle w:val="a7"/>
            <w:webHidden/>
          </w:rPr>
          <w:fldChar w:fldCharType="separate"/>
        </w:r>
        <w:r w:rsidR="00F325B9">
          <w:rPr>
            <w:rStyle w:val="a7"/>
            <w:noProof/>
            <w:webHidden/>
          </w:rPr>
          <w:t>24</w:t>
        </w:r>
        <w:r w:rsidRPr="00D5024E">
          <w:rPr>
            <w:rStyle w:val="a7"/>
            <w:webHidden/>
          </w:rPr>
          <w:fldChar w:fldCharType="end"/>
        </w:r>
      </w:hyperlink>
    </w:p>
    <w:p w:rsidR="005016BC" w:rsidRPr="00D5024E" w:rsidRDefault="005016BC" w:rsidP="00D5024E">
      <w:hyperlink w:anchor="_Toc395691742" w:history="1">
        <w:r w:rsidRPr="00D5024E">
          <w:rPr>
            <w:rStyle w:val="a7"/>
          </w:rPr>
          <w:t>Закрытие текущего учебного года и начало нового учебного года</w:t>
        </w:r>
        <w:r w:rsidRPr="00D5024E">
          <w:rPr>
            <w:rStyle w:val="a7"/>
          </w:rPr>
          <w:tab/>
        </w:r>
        <w:r w:rsidRPr="00D5024E">
          <w:rPr>
            <w:rStyle w:val="a7"/>
            <w:webHidden/>
          </w:rPr>
          <w:t xml:space="preserve"> </w:t>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_Toc395691742 \h </w:instrText>
        </w:r>
        <w:r w:rsidR="009F15E4" w:rsidRPr="00D5024E">
          <w:rPr>
            <w:rStyle w:val="a7"/>
            <w:webHidden/>
          </w:rPr>
        </w:r>
        <w:r w:rsidRPr="00D5024E">
          <w:rPr>
            <w:rStyle w:val="a7"/>
            <w:webHidden/>
          </w:rPr>
          <w:fldChar w:fldCharType="separate"/>
        </w:r>
        <w:r w:rsidR="00F325B9">
          <w:rPr>
            <w:rStyle w:val="a7"/>
            <w:noProof/>
            <w:webHidden/>
          </w:rPr>
          <w:t>24</w:t>
        </w:r>
        <w:r w:rsidRPr="00D5024E">
          <w:rPr>
            <w:rStyle w:val="a7"/>
            <w:webHidden/>
          </w:rPr>
          <w:fldChar w:fldCharType="end"/>
        </w:r>
      </w:hyperlink>
    </w:p>
    <w:p w:rsidR="005016BC" w:rsidRPr="00D5024E" w:rsidRDefault="005016BC" w:rsidP="00D5024E">
      <w:hyperlink w:anchor="_Toc395691743" w:history="1">
        <w:r w:rsidRPr="00D5024E">
          <w:rPr>
            <w:rStyle w:val="a7"/>
          </w:rPr>
          <w:t>Закрытие форм федерального государственного статистического наблюдения (ФГСН)</w:t>
        </w:r>
        <w:r w:rsidRPr="00D5024E">
          <w:rPr>
            <w:rStyle w:val="a7"/>
            <w:webHidden/>
          </w:rPr>
          <w:t xml:space="preserve"> </w:t>
        </w:r>
        <w:r w:rsidRP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_Toc395691743 \h </w:instrText>
        </w:r>
        <w:r w:rsidR="009F15E4" w:rsidRPr="00D5024E">
          <w:rPr>
            <w:rStyle w:val="a7"/>
            <w:webHidden/>
          </w:rPr>
        </w:r>
        <w:r w:rsidRPr="00D5024E">
          <w:rPr>
            <w:rStyle w:val="a7"/>
            <w:webHidden/>
          </w:rPr>
          <w:fldChar w:fldCharType="separate"/>
        </w:r>
        <w:r w:rsidR="00F325B9">
          <w:rPr>
            <w:rStyle w:val="a7"/>
            <w:noProof/>
            <w:webHidden/>
          </w:rPr>
          <w:t>25</w:t>
        </w:r>
        <w:r w:rsidRPr="00D5024E">
          <w:rPr>
            <w:rStyle w:val="a7"/>
            <w:webHidden/>
          </w:rPr>
          <w:fldChar w:fldCharType="end"/>
        </w:r>
      </w:hyperlink>
    </w:p>
    <w:p w:rsidR="005016BC" w:rsidRPr="00D5024E" w:rsidRDefault="005016BC" w:rsidP="00D5024E">
      <w:hyperlink w:anchor="_Toc395691744" w:history="1">
        <w:r w:rsidRPr="00D5024E">
          <w:rPr>
            <w:rStyle w:val="a7"/>
          </w:rPr>
          <w:t>Заполнение карточки образовательного учреждения</w:t>
        </w:r>
        <w:r w:rsidRPr="00D5024E">
          <w:rPr>
            <w:rStyle w:val="a7"/>
          </w:rPr>
          <w:tab/>
        </w:r>
        <w:r w:rsidR="00D5024E">
          <w:rPr>
            <w:rStyle w:val="a7"/>
          </w:rPr>
          <w:tab/>
        </w:r>
        <w:r w:rsidR="00D5024E">
          <w:rPr>
            <w:rStyle w:val="a7"/>
          </w:rPr>
          <w:tab/>
        </w:r>
        <w:r w:rsidR="00D5024E">
          <w:rPr>
            <w:rStyle w:val="a7"/>
          </w:rPr>
          <w:tab/>
        </w:r>
        <w:r w:rsidR="00D5024E">
          <w:rPr>
            <w:rStyle w:val="a7"/>
          </w:rPr>
          <w:tab/>
        </w:r>
        <w:r w:rsidR="00D5024E">
          <w:rPr>
            <w:rStyle w:val="a7"/>
          </w:rPr>
          <w:tab/>
        </w:r>
        <w:r w:rsidRPr="00D5024E">
          <w:rPr>
            <w:rStyle w:val="a7"/>
            <w:webHidden/>
          </w:rPr>
          <w:t xml:space="preserve"> </w:t>
        </w:r>
        <w:r w:rsidRPr="00D5024E">
          <w:rPr>
            <w:rStyle w:val="a7"/>
            <w:webHidden/>
          </w:rPr>
          <w:fldChar w:fldCharType="begin"/>
        </w:r>
        <w:r w:rsidRPr="00D5024E">
          <w:rPr>
            <w:rStyle w:val="a7"/>
            <w:webHidden/>
          </w:rPr>
          <w:instrText xml:space="preserve"> PAGEREF _Toc395691744 \h </w:instrText>
        </w:r>
        <w:r w:rsidR="009F15E4" w:rsidRPr="00D5024E">
          <w:rPr>
            <w:rStyle w:val="a7"/>
            <w:webHidden/>
          </w:rPr>
        </w:r>
        <w:r w:rsidRPr="00D5024E">
          <w:rPr>
            <w:rStyle w:val="a7"/>
            <w:webHidden/>
          </w:rPr>
          <w:fldChar w:fldCharType="separate"/>
        </w:r>
        <w:r w:rsidR="00F325B9">
          <w:rPr>
            <w:rStyle w:val="a7"/>
            <w:noProof/>
            <w:webHidden/>
          </w:rPr>
          <w:t>25</w:t>
        </w:r>
        <w:r w:rsidRPr="00D5024E">
          <w:rPr>
            <w:rStyle w:val="a7"/>
            <w:webHidden/>
          </w:rPr>
          <w:fldChar w:fldCharType="end"/>
        </w:r>
      </w:hyperlink>
    </w:p>
    <w:p w:rsidR="005016BC" w:rsidRPr="00D5024E" w:rsidRDefault="005016BC" w:rsidP="00D5024E">
      <w:hyperlink w:anchor="_Toc395691745" w:history="1">
        <w:r w:rsidRPr="00D5024E">
          <w:rPr>
            <w:rStyle w:val="a7"/>
          </w:rPr>
          <w:t>Заполнение данных о лицензиях и аккредитациях</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_Toc395691745 \h </w:instrText>
        </w:r>
        <w:r w:rsidR="009F15E4" w:rsidRPr="00D5024E">
          <w:rPr>
            <w:rStyle w:val="a7"/>
            <w:webHidden/>
          </w:rPr>
        </w:r>
        <w:r w:rsidRPr="00D5024E">
          <w:rPr>
            <w:rStyle w:val="a7"/>
            <w:webHidden/>
          </w:rPr>
          <w:fldChar w:fldCharType="separate"/>
        </w:r>
        <w:r w:rsidR="00F325B9">
          <w:rPr>
            <w:rStyle w:val="a7"/>
            <w:noProof/>
            <w:webHidden/>
          </w:rPr>
          <w:t>25</w:t>
        </w:r>
        <w:r w:rsidRPr="00D5024E">
          <w:rPr>
            <w:rStyle w:val="a7"/>
            <w:webHidden/>
          </w:rPr>
          <w:fldChar w:fldCharType="end"/>
        </w:r>
      </w:hyperlink>
    </w:p>
    <w:p w:rsidR="005016BC" w:rsidRPr="00D5024E" w:rsidRDefault="005016BC" w:rsidP="00D5024E">
      <w:hyperlink w:anchor="_Toc395691746" w:history="1">
        <w:r w:rsidRPr="00D5024E">
          <w:rPr>
            <w:rStyle w:val="a7"/>
          </w:rPr>
          <w:t>Учебный план</w:t>
        </w:r>
        <w:r w:rsidRPr="00D5024E">
          <w:rPr>
            <w:rStyle w:val="a7"/>
            <w:webHidden/>
          </w:rPr>
          <w:t xml:space="preserve"> </w:t>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tab/>
        </w:r>
        <w:r w:rsidRPr="00D5024E">
          <w:rPr>
            <w:rStyle w:val="a7"/>
            <w:webHidden/>
          </w:rPr>
          <w:fldChar w:fldCharType="begin"/>
        </w:r>
        <w:r w:rsidRPr="00D5024E">
          <w:rPr>
            <w:rStyle w:val="a7"/>
            <w:webHidden/>
          </w:rPr>
          <w:instrText xml:space="preserve"> PAGEREF _Toc395691746 \h </w:instrText>
        </w:r>
        <w:r w:rsidR="009F15E4" w:rsidRPr="00D5024E">
          <w:rPr>
            <w:rStyle w:val="a7"/>
            <w:webHidden/>
          </w:rPr>
        </w:r>
        <w:r w:rsidRPr="00D5024E">
          <w:rPr>
            <w:rStyle w:val="a7"/>
            <w:webHidden/>
          </w:rPr>
          <w:fldChar w:fldCharType="separate"/>
        </w:r>
        <w:r w:rsidR="00F325B9">
          <w:rPr>
            <w:rStyle w:val="a7"/>
            <w:noProof/>
            <w:webHidden/>
          </w:rPr>
          <w:t>25</w:t>
        </w:r>
        <w:r w:rsidRPr="00D5024E">
          <w:rPr>
            <w:rStyle w:val="a7"/>
            <w:webHidden/>
          </w:rPr>
          <w:fldChar w:fldCharType="end"/>
        </w:r>
      </w:hyperlink>
    </w:p>
    <w:p w:rsidR="005016BC" w:rsidRPr="00D5024E" w:rsidRDefault="005016BC" w:rsidP="00D5024E">
      <w:hyperlink w:anchor="_Toc395691747" w:history="1">
        <w:r w:rsidRPr="00D5024E">
          <w:rPr>
            <w:rStyle w:val="a7"/>
          </w:rPr>
          <w:t>Полнота персональных данных о сотрудниках</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_Toc395691747 \h </w:instrText>
        </w:r>
        <w:r w:rsidR="009F15E4" w:rsidRPr="00D5024E">
          <w:rPr>
            <w:rStyle w:val="a7"/>
            <w:webHidden/>
          </w:rPr>
        </w:r>
        <w:r w:rsidRPr="00D5024E">
          <w:rPr>
            <w:rStyle w:val="a7"/>
            <w:webHidden/>
          </w:rPr>
          <w:fldChar w:fldCharType="separate"/>
        </w:r>
        <w:r w:rsidR="00F325B9">
          <w:rPr>
            <w:rStyle w:val="a7"/>
            <w:noProof/>
            <w:webHidden/>
          </w:rPr>
          <w:t>26</w:t>
        </w:r>
        <w:r w:rsidRPr="00D5024E">
          <w:rPr>
            <w:rStyle w:val="a7"/>
            <w:webHidden/>
          </w:rPr>
          <w:fldChar w:fldCharType="end"/>
        </w:r>
      </w:hyperlink>
    </w:p>
    <w:p w:rsidR="005016BC" w:rsidRPr="00D5024E" w:rsidRDefault="005016BC" w:rsidP="00D5024E">
      <w:hyperlink w:anchor="_Toc395691748" w:history="1">
        <w:r w:rsidRPr="00D5024E">
          <w:rPr>
            <w:rStyle w:val="a7"/>
          </w:rPr>
          <w:t>Полнота персональных данных об обучающихся</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_Toc395691748 \h </w:instrText>
        </w:r>
        <w:r w:rsidR="009F15E4" w:rsidRPr="00D5024E">
          <w:rPr>
            <w:rStyle w:val="a7"/>
            <w:webHidden/>
          </w:rPr>
        </w:r>
        <w:r w:rsidRPr="00D5024E">
          <w:rPr>
            <w:rStyle w:val="a7"/>
            <w:webHidden/>
          </w:rPr>
          <w:fldChar w:fldCharType="separate"/>
        </w:r>
        <w:r w:rsidR="00F325B9">
          <w:rPr>
            <w:rStyle w:val="a7"/>
            <w:noProof/>
            <w:webHidden/>
          </w:rPr>
          <w:t>26</w:t>
        </w:r>
        <w:r w:rsidRPr="00D5024E">
          <w:rPr>
            <w:rStyle w:val="a7"/>
            <w:webHidden/>
          </w:rPr>
          <w:fldChar w:fldCharType="end"/>
        </w:r>
      </w:hyperlink>
    </w:p>
    <w:p w:rsidR="005016BC" w:rsidRPr="00D5024E" w:rsidRDefault="005016BC" w:rsidP="00D5024E">
      <w:hyperlink w:anchor="_Toc395691749" w:history="1">
        <w:r w:rsidRPr="00D5024E">
          <w:rPr>
            <w:rStyle w:val="a7"/>
          </w:rPr>
          <w:t>Полнота персональных данных о родителях обучающихся</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_Toc395691749 \h </w:instrText>
        </w:r>
        <w:r w:rsidR="009F15E4" w:rsidRPr="00D5024E">
          <w:rPr>
            <w:rStyle w:val="a7"/>
            <w:webHidden/>
          </w:rPr>
        </w:r>
        <w:r w:rsidRPr="00D5024E">
          <w:rPr>
            <w:rStyle w:val="a7"/>
            <w:webHidden/>
          </w:rPr>
          <w:fldChar w:fldCharType="separate"/>
        </w:r>
        <w:r w:rsidR="00F325B9">
          <w:rPr>
            <w:rStyle w:val="a7"/>
            <w:noProof/>
            <w:webHidden/>
          </w:rPr>
          <w:t>26</w:t>
        </w:r>
        <w:r w:rsidRPr="00D5024E">
          <w:rPr>
            <w:rStyle w:val="a7"/>
            <w:webHidden/>
          </w:rPr>
          <w:fldChar w:fldCharType="end"/>
        </w:r>
      </w:hyperlink>
    </w:p>
    <w:p w:rsidR="005016BC" w:rsidRPr="00D5024E" w:rsidRDefault="005016BC" w:rsidP="00D5024E">
      <w:hyperlink w:anchor="_Toc395691750" w:history="1">
        <w:r w:rsidRPr="00D5024E">
          <w:rPr>
            <w:rStyle w:val="a7"/>
          </w:rPr>
          <w:t>Ведение расписания уроков</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_Toc395691750 \h </w:instrText>
        </w:r>
        <w:r w:rsidR="009F15E4" w:rsidRPr="00D5024E">
          <w:rPr>
            <w:rStyle w:val="a7"/>
            <w:webHidden/>
          </w:rPr>
        </w:r>
        <w:r w:rsidRPr="00D5024E">
          <w:rPr>
            <w:rStyle w:val="a7"/>
            <w:webHidden/>
          </w:rPr>
          <w:fldChar w:fldCharType="separate"/>
        </w:r>
        <w:r w:rsidR="00F325B9">
          <w:rPr>
            <w:rStyle w:val="a7"/>
            <w:noProof/>
            <w:webHidden/>
          </w:rPr>
          <w:t>26</w:t>
        </w:r>
        <w:r w:rsidRPr="00D5024E">
          <w:rPr>
            <w:rStyle w:val="a7"/>
            <w:webHidden/>
          </w:rPr>
          <w:fldChar w:fldCharType="end"/>
        </w:r>
      </w:hyperlink>
    </w:p>
    <w:p w:rsidR="005016BC" w:rsidRPr="00D5024E" w:rsidRDefault="005016BC" w:rsidP="00D5024E">
      <w:hyperlink w:anchor="_Toc395691751" w:history="1">
        <w:r w:rsidRPr="00D5024E">
          <w:rPr>
            <w:rStyle w:val="a7"/>
          </w:rPr>
          <w:t>Выставление текущих оценок и текущей посещаемости.</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_Toc395691751 \h </w:instrText>
        </w:r>
        <w:r w:rsidR="009F15E4" w:rsidRPr="00D5024E">
          <w:rPr>
            <w:rStyle w:val="a7"/>
            <w:webHidden/>
          </w:rPr>
        </w:r>
        <w:r w:rsidRPr="00D5024E">
          <w:rPr>
            <w:rStyle w:val="a7"/>
            <w:webHidden/>
          </w:rPr>
          <w:fldChar w:fldCharType="separate"/>
        </w:r>
        <w:r w:rsidR="00F325B9">
          <w:rPr>
            <w:rStyle w:val="a7"/>
            <w:noProof/>
            <w:webHidden/>
          </w:rPr>
          <w:t>26</w:t>
        </w:r>
        <w:r w:rsidRPr="00D5024E">
          <w:rPr>
            <w:rStyle w:val="a7"/>
            <w:webHidden/>
          </w:rPr>
          <w:fldChar w:fldCharType="end"/>
        </w:r>
      </w:hyperlink>
    </w:p>
    <w:p w:rsidR="005016BC" w:rsidRPr="00D5024E" w:rsidRDefault="005016BC" w:rsidP="00D5024E">
      <w:hyperlink w:anchor="_Toc395691752" w:history="1">
        <w:r w:rsidRPr="00D5024E">
          <w:rPr>
            <w:rStyle w:val="a7"/>
          </w:rPr>
          <w:t>Выставление четвертных и полугодовых оценок.</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_Toc395691752 \h </w:instrText>
        </w:r>
        <w:r w:rsidR="009F15E4" w:rsidRPr="00D5024E">
          <w:rPr>
            <w:rStyle w:val="a7"/>
            <w:webHidden/>
          </w:rPr>
        </w:r>
        <w:r w:rsidRPr="00D5024E">
          <w:rPr>
            <w:rStyle w:val="a7"/>
            <w:webHidden/>
          </w:rPr>
          <w:fldChar w:fldCharType="separate"/>
        </w:r>
        <w:r w:rsidR="00F325B9">
          <w:rPr>
            <w:rStyle w:val="a7"/>
            <w:noProof/>
            <w:webHidden/>
          </w:rPr>
          <w:t>27</w:t>
        </w:r>
        <w:r w:rsidRPr="00D5024E">
          <w:rPr>
            <w:rStyle w:val="a7"/>
            <w:webHidden/>
          </w:rPr>
          <w:fldChar w:fldCharType="end"/>
        </w:r>
      </w:hyperlink>
    </w:p>
    <w:p w:rsidR="005016BC" w:rsidRPr="00D5024E" w:rsidRDefault="005016BC" w:rsidP="00D5024E">
      <w:hyperlink w:anchor="_Toc395691753" w:history="1">
        <w:r w:rsidRPr="00D5024E">
          <w:rPr>
            <w:rStyle w:val="a7"/>
          </w:rPr>
          <w:t>Выставление годовых и итоговых оценок</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_Toc395691753 \h </w:instrText>
        </w:r>
        <w:r w:rsidR="009F15E4" w:rsidRPr="00D5024E">
          <w:rPr>
            <w:rStyle w:val="a7"/>
            <w:webHidden/>
          </w:rPr>
        </w:r>
        <w:r w:rsidRPr="00D5024E">
          <w:rPr>
            <w:rStyle w:val="a7"/>
            <w:webHidden/>
          </w:rPr>
          <w:fldChar w:fldCharType="separate"/>
        </w:r>
        <w:r w:rsidR="00F325B9">
          <w:rPr>
            <w:rStyle w:val="a7"/>
            <w:noProof/>
            <w:webHidden/>
          </w:rPr>
          <w:t>27</w:t>
        </w:r>
        <w:r w:rsidRPr="00D5024E">
          <w:rPr>
            <w:rStyle w:val="a7"/>
            <w:webHidden/>
          </w:rPr>
          <w:fldChar w:fldCharType="end"/>
        </w:r>
      </w:hyperlink>
    </w:p>
    <w:p w:rsidR="005016BC" w:rsidRPr="00D5024E" w:rsidRDefault="005016BC" w:rsidP="00D5024E">
      <w:hyperlink w:anchor="_Toc395691754" w:history="1">
        <w:r w:rsidRPr="00D5024E">
          <w:rPr>
            <w:rStyle w:val="a7"/>
          </w:rPr>
          <w:t>Выставление экзаменационных оценок</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_Toc395691754 \h </w:instrText>
        </w:r>
        <w:r w:rsidR="009F15E4" w:rsidRPr="00D5024E">
          <w:rPr>
            <w:rStyle w:val="a7"/>
            <w:webHidden/>
          </w:rPr>
        </w:r>
        <w:r w:rsidRPr="00D5024E">
          <w:rPr>
            <w:rStyle w:val="a7"/>
            <w:webHidden/>
          </w:rPr>
          <w:fldChar w:fldCharType="separate"/>
        </w:r>
        <w:r w:rsidR="00F325B9">
          <w:rPr>
            <w:rStyle w:val="a7"/>
            <w:noProof/>
            <w:webHidden/>
          </w:rPr>
          <w:t>27</w:t>
        </w:r>
        <w:r w:rsidRPr="00D5024E">
          <w:rPr>
            <w:rStyle w:val="a7"/>
            <w:webHidden/>
          </w:rPr>
          <w:fldChar w:fldCharType="end"/>
        </w:r>
      </w:hyperlink>
    </w:p>
    <w:p w:rsidR="005016BC" w:rsidRPr="00D5024E" w:rsidRDefault="005016BC" w:rsidP="00D5024E">
      <w:hyperlink w:anchor="_Toc395691755" w:history="1">
        <w:r w:rsidRPr="00D5024E">
          <w:rPr>
            <w:rStyle w:val="a7"/>
          </w:rPr>
          <w:t>Внесение данных о движении обучающихся</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_Toc395691755 \h </w:instrText>
        </w:r>
        <w:r w:rsidR="009F15E4" w:rsidRPr="00D5024E">
          <w:rPr>
            <w:rStyle w:val="a7"/>
            <w:webHidden/>
          </w:rPr>
        </w:r>
        <w:r w:rsidRPr="00D5024E">
          <w:rPr>
            <w:rStyle w:val="a7"/>
            <w:webHidden/>
          </w:rPr>
          <w:fldChar w:fldCharType="separate"/>
        </w:r>
        <w:r w:rsidR="00F325B9">
          <w:rPr>
            <w:rStyle w:val="a7"/>
            <w:noProof/>
            <w:webHidden/>
          </w:rPr>
          <w:t>27</w:t>
        </w:r>
        <w:r w:rsidRPr="00D5024E">
          <w:rPr>
            <w:rStyle w:val="a7"/>
            <w:webHidden/>
          </w:rPr>
          <w:fldChar w:fldCharType="end"/>
        </w:r>
      </w:hyperlink>
    </w:p>
    <w:p w:rsidR="005016BC" w:rsidRPr="00D5024E" w:rsidRDefault="005016BC" w:rsidP="00D5024E">
      <w:hyperlink w:anchor="_Toc395691756" w:history="1">
        <w:r w:rsidRPr="00D5024E">
          <w:rPr>
            <w:rStyle w:val="a7"/>
          </w:rPr>
          <w:t>Заключительные положения</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_Toc395691756 \h </w:instrText>
        </w:r>
        <w:r w:rsidR="009F15E4" w:rsidRPr="00D5024E">
          <w:rPr>
            <w:rStyle w:val="a7"/>
            <w:webHidden/>
          </w:rPr>
        </w:r>
        <w:r w:rsidRPr="00D5024E">
          <w:rPr>
            <w:rStyle w:val="a7"/>
            <w:webHidden/>
          </w:rPr>
          <w:fldChar w:fldCharType="separate"/>
        </w:r>
        <w:r w:rsidR="00F325B9">
          <w:rPr>
            <w:rStyle w:val="a7"/>
            <w:noProof/>
            <w:webHidden/>
          </w:rPr>
          <w:t>28</w:t>
        </w:r>
        <w:r w:rsidRPr="00D5024E">
          <w:rPr>
            <w:rStyle w:val="a7"/>
            <w:webHidden/>
          </w:rPr>
          <w:fldChar w:fldCharType="end"/>
        </w:r>
      </w:hyperlink>
    </w:p>
    <w:p w:rsidR="005016BC" w:rsidRPr="00D5024E" w:rsidRDefault="005016BC" w:rsidP="00D5024E">
      <w:hyperlink w:anchor="_Toc395691757" w:history="1">
        <w:r w:rsidRPr="00D5024E">
          <w:rPr>
            <w:rStyle w:val="a7"/>
          </w:rPr>
          <w:t>Об утверждении плана мероприятий по внедрению информационных систем «Сетевой Город. Образование» г.Чебоксары в 2014 году</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_Toc395691757 \h </w:instrText>
        </w:r>
        <w:r w:rsidR="009F15E4" w:rsidRPr="00D5024E">
          <w:rPr>
            <w:rStyle w:val="a7"/>
            <w:webHidden/>
          </w:rPr>
        </w:r>
        <w:r w:rsidRPr="00D5024E">
          <w:rPr>
            <w:rStyle w:val="a7"/>
            <w:webHidden/>
          </w:rPr>
          <w:fldChar w:fldCharType="separate"/>
        </w:r>
        <w:r w:rsidR="00F325B9">
          <w:rPr>
            <w:rStyle w:val="a7"/>
            <w:noProof/>
            <w:webHidden/>
          </w:rPr>
          <w:t>29</w:t>
        </w:r>
        <w:r w:rsidRPr="00D5024E">
          <w:rPr>
            <w:rStyle w:val="a7"/>
            <w:webHidden/>
          </w:rPr>
          <w:fldChar w:fldCharType="end"/>
        </w:r>
      </w:hyperlink>
    </w:p>
    <w:p w:rsidR="005016BC" w:rsidRPr="00D5024E" w:rsidRDefault="005016BC" w:rsidP="00D5024E">
      <w:hyperlink w:anchor="_Toc395691758" w:history="1">
        <w:r w:rsidRPr="00D5024E">
          <w:rPr>
            <w:rStyle w:val="a7"/>
          </w:rPr>
          <w:t>Приложение 1 к приказу управления образования администрации г.Чебоксары  от 13 августа 2014 г. №______</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_Toc395691758 \h </w:instrText>
        </w:r>
        <w:r w:rsidR="009F15E4" w:rsidRPr="00D5024E">
          <w:rPr>
            <w:rStyle w:val="a7"/>
            <w:webHidden/>
          </w:rPr>
        </w:r>
        <w:r w:rsidRPr="00D5024E">
          <w:rPr>
            <w:rStyle w:val="a7"/>
            <w:webHidden/>
          </w:rPr>
          <w:fldChar w:fldCharType="separate"/>
        </w:r>
        <w:r w:rsidR="00F325B9">
          <w:rPr>
            <w:rStyle w:val="a7"/>
            <w:noProof/>
            <w:webHidden/>
          </w:rPr>
          <w:t>30</w:t>
        </w:r>
        <w:r w:rsidRPr="00D5024E">
          <w:rPr>
            <w:rStyle w:val="a7"/>
            <w:webHidden/>
          </w:rPr>
          <w:fldChar w:fldCharType="end"/>
        </w:r>
      </w:hyperlink>
    </w:p>
    <w:p w:rsidR="005016BC" w:rsidRPr="00D5024E" w:rsidRDefault="005016BC" w:rsidP="00D5024E">
      <w:hyperlink w:anchor="_Toc395691759" w:history="1">
        <w:r w:rsidRPr="00D5024E">
          <w:rPr>
            <w:rStyle w:val="a7"/>
          </w:rPr>
          <w:t>План мероприятий по внедрению информационной системы «Сетевой город. Образование» г.Чебоксары на  2014-2015 учебный год.</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_Toc395691759 \h </w:instrText>
        </w:r>
        <w:r w:rsidR="009F15E4" w:rsidRPr="00D5024E">
          <w:rPr>
            <w:rStyle w:val="a7"/>
            <w:webHidden/>
          </w:rPr>
        </w:r>
        <w:r w:rsidRPr="00D5024E">
          <w:rPr>
            <w:rStyle w:val="a7"/>
            <w:webHidden/>
          </w:rPr>
          <w:fldChar w:fldCharType="separate"/>
        </w:r>
        <w:r w:rsidR="00F325B9">
          <w:rPr>
            <w:rStyle w:val="a7"/>
            <w:noProof/>
            <w:webHidden/>
          </w:rPr>
          <w:t>30</w:t>
        </w:r>
        <w:r w:rsidRPr="00D5024E">
          <w:rPr>
            <w:rStyle w:val="a7"/>
            <w:webHidden/>
          </w:rPr>
          <w:fldChar w:fldCharType="end"/>
        </w:r>
      </w:hyperlink>
    </w:p>
    <w:p w:rsidR="005016BC" w:rsidRPr="00D5024E" w:rsidRDefault="005016BC" w:rsidP="00D5024E">
      <w:hyperlink w:anchor="_Toc395691760" w:history="1">
        <w:r w:rsidRPr="00D5024E">
          <w:rPr>
            <w:rStyle w:val="a7"/>
          </w:rPr>
          <w:t>Приложение 2 к приказу управления образования администрации г.Чебоксары от 13 августа 2014 г. №_____</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_Toc395691760 \h </w:instrText>
        </w:r>
        <w:r w:rsidR="009F15E4" w:rsidRPr="00D5024E">
          <w:rPr>
            <w:rStyle w:val="a7"/>
            <w:webHidden/>
          </w:rPr>
        </w:r>
        <w:r w:rsidRPr="00D5024E">
          <w:rPr>
            <w:rStyle w:val="a7"/>
            <w:webHidden/>
          </w:rPr>
          <w:fldChar w:fldCharType="separate"/>
        </w:r>
        <w:r w:rsidR="00F325B9">
          <w:rPr>
            <w:rStyle w:val="a7"/>
            <w:noProof/>
            <w:webHidden/>
          </w:rPr>
          <w:t>34</w:t>
        </w:r>
        <w:r w:rsidRPr="00D5024E">
          <w:rPr>
            <w:rStyle w:val="a7"/>
            <w:webHidden/>
          </w:rPr>
          <w:fldChar w:fldCharType="end"/>
        </w:r>
      </w:hyperlink>
    </w:p>
    <w:p w:rsidR="005016BC" w:rsidRPr="00D5024E" w:rsidRDefault="005016BC" w:rsidP="00D5024E">
      <w:hyperlink w:anchor="_Toc395691761" w:history="1">
        <w:r w:rsidRPr="00D5024E">
          <w:rPr>
            <w:rStyle w:val="a7"/>
          </w:rPr>
          <w:t>Отчет Оператора проекта СГО г.Чебоксары МАОУ «Гимназия №5» г.Чебоксары 1 этап</w:t>
        </w:r>
        <w:r w:rsidRPr="00D5024E">
          <w:rPr>
            <w:rStyle w:val="a7"/>
            <w:webHidden/>
          </w:rPr>
          <w:t xml:space="preserve"> </w:t>
        </w:r>
        <w:r w:rsidRP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_Toc395691761 \h </w:instrText>
        </w:r>
        <w:r w:rsidR="009F15E4" w:rsidRPr="00D5024E">
          <w:rPr>
            <w:rStyle w:val="a7"/>
            <w:webHidden/>
          </w:rPr>
        </w:r>
        <w:r w:rsidRPr="00D5024E">
          <w:rPr>
            <w:rStyle w:val="a7"/>
            <w:webHidden/>
          </w:rPr>
          <w:fldChar w:fldCharType="separate"/>
        </w:r>
        <w:r w:rsidR="00F325B9">
          <w:rPr>
            <w:rStyle w:val="a7"/>
            <w:noProof/>
            <w:webHidden/>
          </w:rPr>
          <w:t>34</w:t>
        </w:r>
        <w:r w:rsidRPr="00D5024E">
          <w:rPr>
            <w:rStyle w:val="a7"/>
            <w:webHidden/>
          </w:rPr>
          <w:fldChar w:fldCharType="end"/>
        </w:r>
      </w:hyperlink>
    </w:p>
    <w:p w:rsidR="005016BC" w:rsidRPr="00D5024E" w:rsidRDefault="005016BC" w:rsidP="00D5024E">
      <w:hyperlink w:anchor="_Toc395691762" w:history="1">
        <w:r w:rsidRPr="00D5024E">
          <w:rPr>
            <w:rStyle w:val="a7"/>
          </w:rPr>
          <w:t>Отчет Оператора проекта СГО г.Чебоксары МАОУ «Гимназия №5» г.Чебоксары 2 этап</w:t>
        </w:r>
        <w:r w:rsidRPr="00D5024E">
          <w:rPr>
            <w:rStyle w:val="a7"/>
          </w:rPr>
          <w:tab/>
        </w:r>
        <w:r w:rsidR="00D5024E">
          <w:rPr>
            <w:rStyle w:val="a7"/>
          </w:rPr>
          <w:tab/>
        </w:r>
        <w:r w:rsidRPr="00D5024E">
          <w:rPr>
            <w:rStyle w:val="a7"/>
            <w:webHidden/>
          </w:rPr>
          <w:t xml:space="preserve"> </w:t>
        </w:r>
        <w:r w:rsidRPr="00D5024E">
          <w:rPr>
            <w:rStyle w:val="a7"/>
            <w:webHidden/>
          </w:rPr>
          <w:fldChar w:fldCharType="begin"/>
        </w:r>
        <w:r w:rsidRPr="00D5024E">
          <w:rPr>
            <w:rStyle w:val="a7"/>
            <w:webHidden/>
          </w:rPr>
          <w:instrText xml:space="preserve"> PAGEREF _Toc395691762 \h </w:instrText>
        </w:r>
        <w:r w:rsidR="009F15E4" w:rsidRPr="00D5024E">
          <w:rPr>
            <w:rStyle w:val="a7"/>
            <w:webHidden/>
          </w:rPr>
        </w:r>
        <w:r w:rsidRPr="00D5024E">
          <w:rPr>
            <w:rStyle w:val="a7"/>
            <w:webHidden/>
          </w:rPr>
          <w:fldChar w:fldCharType="separate"/>
        </w:r>
        <w:r w:rsidR="00F325B9">
          <w:rPr>
            <w:rStyle w:val="a7"/>
            <w:noProof/>
            <w:webHidden/>
          </w:rPr>
          <w:t>34</w:t>
        </w:r>
        <w:r w:rsidRPr="00D5024E">
          <w:rPr>
            <w:rStyle w:val="a7"/>
            <w:webHidden/>
          </w:rPr>
          <w:fldChar w:fldCharType="end"/>
        </w:r>
      </w:hyperlink>
    </w:p>
    <w:p w:rsidR="005016BC" w:rsidRPr="00D5024E" w:rsidRDefault="005016BC" w:rsidP="00D5024E">
      <w:hyperlink w:anchor="_Toc395691763" w:history="1">
        <w:r w:rsidRPr="00D5024E">
          <w:rPr>
            <w:rStyle w:val="a7"/>
          </w:rPr>
          <w:t>Отчет  Оператора проекта СГО г.Чебоксары МАОУ «Гимназия №5» г.Чебоксары 3 этап</w:t>
        </w:r>
        <w:r w:rsidRPr="00D5024E">
          <w:rPr>
            <w:rStyle w:val="a7"/>
            <w:webHidden/>
          </w:rPr>
          <w:t xml:space="preserve"> </w:t>
        </w:r>
        <w:r w:rsidRP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_Toc395691763 \h </w:instrText>
        </w:r>
        <w:r w:rsidR="009F15E4" w:rsidRPr="00D5024E">
          <w:rPr>
            <w:rStyle w:val="a7"/>
            <w:webHidden/>
          </w:rPr>
        </w:r>
        <w:r w:rsidRPr="00D5024E">
          <w:rPr>
            <w:rStyle w:val="a7"/>
            <w:webHidden/>
          </w:rPr>
          <w:fldChar w:fldCharType="separate"/>
        </w:r>
        <w:r w:rsidR="00F325B9">
          <w:rPr>
            <w:rStyle w:val="a7"/>
            <w:noProof/>
            <w:webHidden/>
          </w:rPr>
          <w:t>34</w:t>
        </w:r>
        <w:r w:rsidRPr="00D5024E">
          <w:rPr>
            <w:rStyle w:val="a7"/>
            <w:webHidden/>
          </w:rPr>
          <w:fldChar w:fldCharType="end"/>
        </w:r>
      </w:hyperlink>
    </w:p>
    <w:p w:rsidR="005016BC" w:rsidRPr="00D5024E" w:rsidRDefault="005016BC" w:rsidP="00D5024E">
      <w:hyperlink w:anchor="_Toc395691764" w:history="1">
        <w:r w:rsidRPr="00D5024E">
          <w:rPr>
            <w:rStyle w:val="a7"/>
          </w:rPr>
          <w:t>Выводы</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_Toc395691764 \h </w:instrText>
        </w:r>
        <w:r w:rsidR="009F15E4" w:rsidRPr="00D5024E">
          <w:rPr>
            <w:rStyle w:val="a7"/>
            <w:webHidden/>
          </w:rPr>
        </w:r>
        <w:r w:rsidRPr="00D5024E">
          <w:rPr>
            <w:rStyle w:val="a7"/>
            <w:webHidden/>
          </w:rPr>
          <w:fldChar w:fldCharType="separate"/>
        </w:r>
        <w:r w:rsidR="00F325B9">
          <w:rPr>
            <w:rStyle w:val="a7"/>
            <w:noProof/>
            <w:webHidden/>
          </w:rPr>
          <w:t>35</w:t>
        </w:r>
        <w:r w:rsidRPr="00D5024E">
          <w:rPr>
            <w:rStyle w:val="a7"/>
            <w:webHidden/>
          </w:rPr>
          <w:fldChar w:fldCharType="end"/>
        </w:r>
      </w:hyperlink>
    </w:p>
    <w:p w:rsidR="005016BC" w:rsidRPr="00D5024E" w:rsidRDefault="005016BC" w:rsidP="00D5024E">
      <w:hyperlink w:anchor="_Toc395691765" w:history="1">
        <w:r w:rsidRPr="00D5024E">
          <w:rPr>
            <w:rStyle w:val="a7"/>
          </w:rPr>
          <w:t>Предложения</w:t>
        </w:r>
        <w:r w:rsidRPr="00D5024E">
          <w:rPr>
            <w:rStyle w:val="a7"/>
            <w:webHidden/>
          </w:rPr>
          <w:t xml:space="preserve"> </w:t>
        </w:r>
        <w:r w:rsidRP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00D5024E">
          <w:rPr>
            <w:rStyle w:val="a7"/>
            <w:webHidden/>
          </w:rPr>
          <w:tab/>
        </w:r>
        <w:r w:rsidRPr="00D5024E">
          <w:rPr>
            <w:rStyle w:val="a7"/>
            <w:webHidden/>
          </w:rPr>
          <w:fldChar w:fldCharType="begin"/>
        </w:r>
        <w:r w:rsidRPr="00D5024E">
          <w:rPr>
            <w:rStyle w:val="a7"/>
            <w:webHidden/>
          </w:rPr>
          <w:instrText xml:space="preserve"> PAGEREF _Toc395691765 \h </w:instrText>
        </w:r>
        <w:r w:rsidR="009F15E4" w:rsidRPr="00D5024E">
          <w:rPr>
            <w:rStyle w:val="a7"/>
            <w:webHidden/>
          </w:rPr>
        </w:r>
        <w:r w:rsidRPr="00D5024E">
          <w:rPr>
            <w:rStyle w:val="a7"/>
            <w:webHidden/>
          </w:rPr>
          <w:fldChar w:fldCharType="separate"/>
        </w:r>
        <w:r w:rsidR="00F325B9">
          <w:rPr>
            <w:rStyle w:val="a7"/>
            <w:noProof/>
            <w:webHidden/>
          </w:rPr>
          <w:t>35</w:t>
        </w:r>
        <w:r w:rsidRPr="00D5024E">
          <w:rPr>
            <w:rStyle w:val="a7"/>
            <w:webHidden/>
          </w:rPr>
          <w:fldChar w:fldCharType="end"/>
        </w:r>
      </w:hyperlink>
    </w:p>
    <w:p w:rsidR="005016BC" w:rsidRPr="005016BC" w:rsidRDefault="005016BC" w:rsidP="00D5024E">
      <w:r w:rsidRPr="00D5024E">
        <w:fldChar w:fldCharType="end"/>
      </w:r>
    </w:p>
    <w:p w:rsidR="00665F1A" w:rsidRPr="00E75127" w:rsidRDefault="00CB1EBC" w:rsidP="00E73DC6">
      <w:pPr>
        <w:shd w:val="clear" w:color="auto" w:fill="FFFFFF"/>
        <w:spacing w:before="100" w:beforeAutospacing="1" w:after="100" w:afterAutospacing="1" w:line="360" w:lineRule="atLeast"/>
        <w:ind w:firstLine="567"/>
        <w:jc w:val="center"/>
        <w:rPr>
          <w:rFonts w:ascii="Times New Roman" w:hAnsi="Times New Roman"/>
          <w:b/>
          <w:color w:val="111111"/>
          <w:lang w:eastAsia="ru-RU"/>
        </w:rPr>
      </w:pPr>
      <w:bookmarkStart w:id="5" w:name="_Toc395691348"/>
      <w:r>
        <w:rPr>
          <w:rStyle w:val="10"/>
          <w:rFonts w:ascii="Times New Roman" w:hAnsi="Times New Roman" w:cs="Times New Roman"/>
        </w:rPr>
        <w:br w:type="page"/>
      </w:r>
      <w:bookmarkStart w:id="6" w:name="_Toc395691725"/>
      <w:r w:rsidR="00665F1A" w:rsidRPr="00E75127">
        <w:rPr>
          <w:rStyle w:val="10"/>
          <w:rFonts w:ascii="Times New Roman" w:hAnsi="Times New Roman" w:cs="Times New Roman"/>
        </w:rPr>
        <w:lastRenderedPageBreak/>
        <w:t>«Сетевой город. Образование» г.Чебоксары</w:t>
      </w:r>
      <w:bookmarkEnd w:id="2"/>
      <w:bookmarkEnd w:id="3"/>
      <w:bookmarkEnd w:id="5"/>
      <w:bookmarkEnd w:id="6"/>
      <w:r w:rsidR="00665F1A" w:rsidRPr="00E75127">
        <w:rPr>
          <w:rFonts w:ascii="Times New Roman" w:hAnsi="Times New Roman"/>
          <w:b/>
          <w:color w:val="111111"/>
          <w:lang w:eastAsia="ru-RU"/>
        </w:rPr>
        <w:t>.</w:t>
      </w:r>
    </w:p>
    <w:p w:rsidR="00665F1A" w:rsidRPr="00E75127" w:rsidRDefault="00665F1A" w:rsidP="00A145B1">
      <w:pPr>
        <w:ind w:firstLine="540"/>
        <w:jc w:val="both"/>
        <w:rPr>
          <w:rFonts w:ascii="Times New Roman" w:hAnsi="Times New Roman"/>
        </w:rPr>
      </w:pPr>
      <w:r w:rsidRPr="00E75127">
        <w:rPr>
          <w:rFonts w:ascii="Times New Roman" w:hAnsi="Times New Roman"/>
        </w:rPr>
        <w:t xml:space="preserve">«Сетевой Город. Образование» г.Чебоксары  – комплексная информационная система, объединяющая в единую сеть школы и органы управления образования в пределах города Чебоксары. Система обеспечивает формирование единого информационного образовательного пространства, позволяет активизировать многих участников учебно-воспитательного и образовательного процесса: родителей, учащихся, психологов, педагогов, администрации школ и управления образования. Система </w:t>
      </w:r>
      <w:r w:rsidR="00A145B1" w:rsidRPr="00E75127">
        <w:rPr>
          <w:rFonts w:ascii="Times New Roman" w:hAnsi="Times New Roman"/>
        </w:rPr>
        <w:t>«Сетевой Город. Образование» г.Чебоксары</w:t>
      </w:r>
      <w:r w:rsidRPr="00E75127">
        <w:rPr>
          <w:rFonts w:ascii="Times New Roman" w:hAnsi="Times New Roman"/>
        </w:rPr>
        <w:t> поддерживает следующие типы пользователей: директор, завуч, классный руководитель, преподаватель, учащийся, родитель, секретарь, специалист по кадрам, медицинский работник, социальный педагог.</w:t>
      </w:r>
    </w:p>
    <w:p w:rsidR="00665F1A" w:rsidRPr="00E75127" w:rsidRDefault="00665F1A" w:rsidP="00A145B1">
      <w:pPr>
        <w:ind w:firstLine="540"/>
        <w:jc w:val="both"/>
        <w:rPr>
          <w:rFonts w:ascii="Times New Roman" w:hAnsi="Times New Roman"/>
        </w:rPr>
      </w:pPr>
      <w:r w:rsidRPr="00E75127">
        <w:rPr>
          <w:rFonts w:ascii="Times New Roman" w:hAnsi="Times New Roman"/>
        </w:rPr>
        <w:t>Каждый пользователь имеет индивидуальные права доступа к разным частям базы данных образовательного учреждения. Единая база данных школы представляет различные наборы информации и ресурсов пользователю в соответствии с его личными правами доступа. Другими словами, каждый сотрудник школы, учащийся, родитель получает «проекцию» единого пространства на свой рабочий стол, получая всю  необходимую информацию «в едином окне».</w:t>
      </w:r>
    </w:p>
    <w:p w:rsidR="00665F1A" w:rsidRPr="00E75127" w:rsidRDefault="00665F1A" w:rsidP="00021722">
      <w:pPr>
        <w:pStyle w:val="1"/>
        <w:jc w:val="center"/>
        <w:rPr>
          <w:rFonts w:ascii="Times New Roman" w:hAnsi="Times New Roman" w:cs="Times New Roman"/>
        </w:rPr>
      </w:pPr>
      <w:bookmarkStart w:id="7" w:name="_Toc395690581"/>
      <w:bookmarkStart w:id="8" w:name="_Toc395691263"/>
      <w:bookmarkStart w:id="9" w:name="_Toc395691349"/>
      <w:bookmarkStart w:id="10" w:name="_Toc395691726"/>
      <w:r w:rsidRPr="00E75127">
        <w:rPr>
          <w:rFonts w:ascii="Times New Roman" w:hAnsi="Times New Roman" w:cs="Times New Roman"/>
        </w:rPr>
        <w:t>Цели и задачи информационной</w:t>
      </w:r>
      <w:bookmarkEnd w:id="7"/>
      <w:r w:rsidR="00E75127">
        <w:rPr>
          <w:rFonts w:ascii="Times New Roman" w:hAnsi="Times New Roman" w:cs="Times New Roman"/>
        </w:rPr>
        <w:t xml:space="preserve"> </w:t>
      </w:r>
      <w:bookmarkStart w:id="11" w:name="_Toc395690582"/>
      <w:r w:rsidRPr="00E75127">
        <w:rPr>
          <w:rFonts w:ascii="Times New Roman" w:hAnsi="Times New Roman" w:cs="Times New Roman"/>
        </w:rPr>
        <w:t>системы «Сетевой город. Образование»</w:t>
      </w:r>
      <w:bookmarkEnd w:id="8"/>
      <w:bookmarkEnd w:id="9"/>
      <w:bookmarkEnd w:id="10"/>
      <w:bookmarkEnd w:id="11"/>
    </w:p>
    <w:p w:rsidR="00665F1A" w:rsidRPr="00E75127" w:rsidRDefault="00665F1A" w:rsidP="006F154B">
      <w:pPr>
        <w:pStyle w:val="Heading"/>
        <w:jc w:val="both"/>
        <w:rPr>
          <w:rFonts w:ascii="Times New Roman" w:hAnsi="Times New Roman" w:cs="Times New Roman"/>
          <w:b w:val="0"/>
          <w:bCs w:val="0"/>
          <w:color w:val="111111"/>
        </w:rPr>
      </w:pPr>
    </w:p>
    <w:p w:rsidR="00665F1A" w:rsidRPr="00E75127" w:rsidRDefault="00665F1A" w:rsidP="006F154B">
      <w:pPr>
        <w:jc w:val="both"/>
        <w:rPr>
          <w:rFonts w:ascii="Times New Roman" w:hAnsi="Times New Roman"/>
          <w:color w:val="111111"/>
          <w:lang w:eastAsia="ru-RU"/>
        </w:rPr>
      </w:pPr>
      <w:r w:rsidRPr="00E75127">
        <w:rPr>
          <w:rFonts w:ascii="Times New Roman" w:hAnsi="Times New Roman"/>
          <w:color w:val="111111"/>
          <w:lang w:eastAsia="ru-RU"/>
        </w:rPr>
        <w:tab/>
        <w:t>Основной целью использования Системы СГО являются создание открытого информационного образовательного пространства для эффективного решения задач управления муниципальной системой образования посредством сетевого взаимодействия муниципальных общеобразовательных учреждений на основе информационно-коммуникационных технологий.</w:t>
      </w:r>
    </w:p>
    <w:p w:rsidR="00665F1A" w:rsidRPr="00E75127" w:rsidRDefault="00665F1A" w:rsidP="00021722">
      <w:pPr>
        <w:pStyle w:val="1"/>
        <w:jc w:val="center"/>
        <w:rPr>
          <w:rFonts w:ascii="Times New Roman" w:hAnsi="Times New Roman" w:cs="Times New Roman"/>
          <w:lang w:eastAsia="ru-RU"/>
        </w:rPr>
      </w:pPr>
      <w:bookmarkStart w:id="12" w:name="_Toc395690583"/>
      <w:bookmarkStart w:id="13" w:name="_Toc395691264"/>
      <w:bookmarkStart w:id="14" w:name="_Toc395691350"/>
      <w:bookmarkStart w:id="15" w:name="_Toc395691727"/>
      <w:r w:rsidRPr="00E75127">
        <w:rPr>
          <w:rFonts w:ascii="Times New Roman" w:hAnsi="Times New Roman" w:cs="Times New Roman"/>
          <w:lang w:eastAsia="ru-RU"/>
        </w:rPr>
        <w:t>Задачи внедрения и освоения Системы СГО:</w:t>
      </w:r>
      <w:bookmarkEnd w:id="12"/>
      <w:bookmarkEnd w:id="13"/>
      <w:bookmarkEnd w:id="14"/>
      <w:bookmarkEnd w:id="15"/>
    </w:p>
    <w:p w:rsidR="00665F1A" w:rsidRPr="00E75127" w:rsidRDefault="00665F1A" w:rsidP="006F154B">
      <w:pPr>
        <w:jc w:val="both"/>
        <w:rPr>
          <w:rFonts w:ascii="Times New Roman" w:hAnsi="Times New Roman"/>
          <w:color w:val="111111"/>
          <w:lang w:eastAsia="ru-RU"/>
        </w:rPr>
      </w:pPr>
      <w:r w:rsidRPr="00E75127">
        <w:rPr>
          <w:rFonts w:ascii="Times New Roman" w:hAnsi="Times New Roman"/>
          <w:color w:val="111111"/>
          <w:lang w:eastAsia="ru-RU"/>
        </w:rPr>
        <w:tab/>
        <w:t>- формирование единой базы данных, содержащей информацию о педагогических работниках, контингенте обучающихся и их родителях (их законных представителях), ходе образовательного процесса в Учреждениях, движении обучающихся в пределах учреждений;</w:t>
      </w:r>
    </w:p>
    <w:p w:rsidR="00665F1A" w:rsidRPr="00E75127" w:rsidRDefault="00665F1A" w:rsidP="006F154B">
      <w:pPr>
        <w:jc w:val="both"/>
        <w:rPr>
          <w:rFonts w:ascii="Times New Roman" w:hAnsi="Times New Roman"/>
          <w:color w:val="111111"/>
          <w:lang w:eastAsia="ru-RU"/>
        </w:rPr>
      </w:pPr>
      <w:r w:rsidRPr="00E75127">
        <w:rPr>
          <w:rFonts w:ascii="Times New Roman" w:hAnsi="Times New Roman"/>
          <w:color w:val="111111"/>
          <w:lang w:eastAsia="ru-RU"/>
        </w:rPr>
        <w:tab/>
        <w:t>- конструирование, доставка и получение всех видов отчетности, отражающей результативность образовательной деятельности: типовых сводных отчетов по педагогическим работникам, контингенту обучающихся, об итогах образовательного процесса;</w:t>
      </w:r>
    </w:p>
    <w:p w:rsidR="00665F1A" w:rsidRPr="00E75127" w:rsidRDefault="00665F1A" w:rsidP="006F154B">
      <w:pPr>
        <w:jc w:val="both"/>
        <w:rPr>
          <w:rFonts w:ascii="Times New Roman" w:hAnsi="Times New Roman"/>
          <w:color w:val="111111"/>
          <w:lang w:eastAsia="ru-RU"/>
        </w:rPr>
      </w:pPr>
      <w:r w:rsidRPr="00E75127">
        <w:rPr>
          <w:rFonts w:ascii="Times New Roman" w:hAnsi="Times New Roman"/>
          <w:color w:val="111111"/>
          <w:lang w:eastAsia="ru-RU"/>
        </w:rPr>
        <w:tab/>
        <w:t>- разработка и предоставление Учреждениям информационных административных ресурсов для организации и сопровождения образовательного процесса;</w:t>
      </w:r>
    </w:p>
    <w:p w:rsidR="00665F1A" w:rsidRPr="00E75127" w:rsidRDefault="00665F1A" w:rsidP="006F154B">
      <w:pPr>
        <w:jc w:val="both"/>
        <w:rPr>
          <w:rFonts w:ascii="Times New Roman" w:hAnsi="Times New Roman"/>
          <w:color w:val="111111"/>
          <w:lang w:eastAsia="ru-RU"/>
        </w:rPr>
      </w:pPr>
      <w:r w:rsidRPr="00E75127">
        <w:rPr>
          <w:rFonts w:ascii="Times New Roman" w:hAnsi="Times New Roman"/>
          <w:color w:val="111111"/>
          <w:lang w:eastAsia="ru-RU"/>
        </w:rPr>
        <w:tab/>
        <w:t>- предоставление информации родителям на интернет-портале, о качест</w:t>
      </w:r>
      <w:r w:rsidR="00A145B1" w:rsidRPr="00E75127">
        <w:rPr>
          <w:rFonts w:ascii="Times New Roman" w:hAnsi="Times New Roman"/>
          <w:color w:val="111111"/>
          <w:lang w:eastAsia="ru-RU"/>
        </w:rPr>
        <w:t>ве образовательного процесса в у</w:t>
      </w:r>
      <w:r w:rsidRPr="00E75127">
        <w:rPr>
          <w:rFonts w:ascii="Times New Roman" w:hAnsi="Times New Roman"/>
          <w:color w:val="111111"/>
          <w:lang w:eastAsia="ru-RU"/>
        </w:rPr>
        <w:t>чреждениях образования г.Чебоксары и позволяющего организовать обсуждение насущных проблем образования;</w:t>
      </w:r>
    </w:p>
    <w:p w:rsidR="00665F1A" w:rsidRPr="00E75127" w:rsidRDefault="00665F1A" w:rsidP="006F154B">
      <w:pPr>
        <w:jc w:val="both"/>
        <w:rPr>
          <w:rFonts w:ascii="Times New Roman" w:hAnsi="Times New Roman"/>
          <w:color w:val="111111"/>
          <w:lang w:eastAsia="ru-RU"/>
        </w:rPr>
      </w:pPr>
      <w:r w:rsidRPr="00E75127">
        <w:rPr>
          <w:rFonts w:ascii="Times New Roman" w:hAnsi="Times New Roman"/>
          <w:color w:val="111111"/>
          <w:lang w:eastAsia="ru-RU"/>
        </w:rPr>
        <w:tab/>
        <w:t>- развитие технологических условий дистанционного взаимодействия всех участников образовательного процесса в Учреждениях образования г.Чебоксары;</w:t>
      </w:r>
    </w:p>
    <w:p w:rsidR="00665F1A" w:rsidRPr="00E75127" w:rsidRDefault="00A145B1"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«Сетевой Город. Образование» г.Чебоксары </w:t>
      </w:r>
      <w:r w:rsidR="00665F1A" w:rsidRPr="00E75127">
        <w:rPr>
          <w:rFonts w:ascii="Times New Roman" w:hAnsi="Times New Roman"/>
          <w:color w:val="111111"/>
          <w:lang w:eastAsia="ru-RU"/>
        </w:rPr>
        <w:t xml:space="preserve">решает комплекс задач различного уровня. Для руководства школы директора, завучей позволяет автоматизировать множества функций, связанных с отчетностью и управлением образовательного процесса. Родители получают возможность регулярно следить за успеваемостью детей, контролировать выполнение домашних заданий и участия в проектных группах по различным предметам. Классные руководители получают своевременную информацию об успеваемости по всем предметам каждого ученика своего класса. Учащихся благодаря информации из системы имеют возможность оценивать свои достижения за любой период обучения. В системе можно отследить средний балл по каждому предмету, оценки за каждый день, </w:t>
      </w:r>
      <w:r w:rsidR="00665F1A" w:rsidRPr="00E75127">
        <w:rPr>
          <w:rFonts w:ascii="Times New Roman" w:hAnsi="Times New Roman"/>
          <w:color w:val="111111"/>
          <w:lang w:eastAsia="ru-RU"/>
        </w:rPr>
        <w:lastRenderedPageBreak/>
        <w:t xml:space="preserve">неделю, четверть, год; сравнить свой уровень знаний с одноклассниками и учащимися всей параллели. </w:t>
      </w:r>
    </w:p>
    <w:p w:rsidR="00665F1A" w:rsidRPr="00E75127" w:rsidRDefault="00665F1A"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Преимущества </w:t>
      </w:r>
      <w:r w:rsidR="00A145B1" w:rsidRPr="00E75127">
        <w:rPr>
          <w:rFonts w:ascii="Times New Roman" w:hAnsi="Times New Roman"/>
          <w:color w:val="111111"/>
          <w:lang w:eastAsia="ru-RU"/>
        </w:rPr>
        <w:t xml:space="preserve">«Сетевой Город. Образование» г.Чебоксары </w:t>
      </w:r>
      <w:r w:rsidRPr="00E75127">
        <w:rPr>
          <w:rFonts w:ascii="Times New Roman" w:hAnsi="Times New Roman"/>
          <w:color w:val="111111"/>
          <w:lang w:eastAsia="ru-RU"/>
        </w:rPr>
        <w:t>для создания единой информационной среды общеобразовательного учреждения:</w:t>
      </w:r>
    </w:p>
    <w:p w:rsidR="00665F1A" w:rsidRPr="00E75127" w:rsidRDefault="00665F1A" w:rsidP="005A000C">
      <w:pPr>
        <w:numPr>
          <w:ilvl w:val="0"/>
          <w:numId w:val="1"/>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комплексный подход;</w:t>
      </w:r>
    </w:p>
    <w:p w:rsidR="00665F1A" w:rsidRPr="00E75127" w:rsidRDefault="00665F1A" w:rsidP="005A000C">
      <w:pPr>
        <w:numPr>
          <w:ilvl w:val="0"/>
          <w:numId w:val="1"/>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экономия времени, уменьшение рутинного труда сотрудников школы;</w:t>
      </w:r>
    </w:p>
    <w:p w:rsidR="00665F1A" w:rsidRPr="00E75127" w:rsidRDefault="00665F1A" w:rsidP="005A000C">
      <w:pPr>
        <w:numPr>
          <w:ilvl w:val="0"/>
          <w:numId w:val="1"/>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вовлечение родителей, общественности;</w:t>
      </w:r>
    </w:p>
    <w:p w:rsidR="00665F1A" w:rsidRPr="00E75127" w:rsidRDefault="00665F1A" w:rsidP="005A000C">
      <w:pPr>
        <w:numPr>
          <w:ilvl w:val="0"/>
          <w:numId w:val="1"/>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оперативность;</w:t>
      </w:r>
    </w:p>
    <w:p w:rsidR="00665F1A" w:rsidRPr="00E75127" w:rsidRDefault="00665F1A" w:rsidP="005A000C">
      <w:pPr>
        <w:numPr>
          <w:ilvl w:val="0"/>
          <w:numId w:val="1"/>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интеграция с современными информационными сервисами;</w:t>
      </w:r>
    </w:p>
    <w:p w:rsidR="00665F1A" w:rsidRPr="00E75127" w:rsidRDefault="00665F1A" w:rsidP="005A000C">
      <w:pPr>
        <w:numPr>
          <w:ilvl w:val="0"/>
          <w:numId w:val="1"/>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возможности для дальнейшего развития.</w:t>
      </w:r>
    </w:p>
    <w:p w:rsidR="00665F1A" w:rsidRPr="00E75127" w:rsidRDefault="00665F1A"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Особенность использования системы заключается в ее сетевой архитектуре. </w:t>
      </w:r>
      <w:r w:rsidR="00A145B1" w:rsidRPr="00E75127">
        <w:rPr>
          <w:rFonts w:ascii="Times New Roman" w:hAnsi="Times New Roman"/>
          <w:color w:val="111111"/>
          <w:lang w:eastAsia="ru-RU"/>
        </w:rPr>
        <w:t xml:space="preserve">«Сетевой Город. Образование» г.Чебоксары </w:t>
      </w:r>
      <w:r w:rsidRPr="00E75127">
        <w:rPr>
          <w:rFonts w:ascii="Times New Roman" w:hAnsi="Times New Roman"/>
          <w:color w:val="111111"/>
          <w:lang w:eastAsia="ru-RU"/>
        </w:rPr>
        <w:t>достаточно установить на одном компьютере – сервере, а работать в локальной сети можно с любого компьютера. На компьютерах пользователей не требуется устанавливать специальных программ, нужна лишь стандартная программа-браузер. Работа в информационной системе выглядит как работа в Интернет, но обращение происходит не к внешним сайтам, а к серверу.</w:t>
      </w:r>
    </w:p>
    <w:p w:rsidR="00665F1A" w:rsidRPr="00E75127" w:rsidRDefault="00665F1A" w:rsidP="00EC09E4">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С 1 февраля 2014 г. в г. Чебоксары был осуществлен переход всех муниципальных образовательных учреждений на электронную форму ведения журналов успеваемости обучающихся на основе комплексной автоматизированной информационной системы </w:t>
      </w:r>
      <w:r w:rsidR="00A145B1" w:rsidRPr="00E75127">
        <w:rPr>
          <w:rFonts w:ascii="Times New Roman" w:hAnsi="Times New Roman"/>
          <w:color w:val="111111"/>
          <w:lang w:eastAsia="ru-RU"/>
        </w:rPr>
        <w:t xml:space="preserve">«Сетевой Город. Образование» г.Чебоксары </w:t>
      </w:r>
      <w:r w:rsidRPr="00E75127">
        <w:rPr>
          <w:rFonts w:ascii="Times New Roman" w:hAnsi="Times New Roman"/>
          <w:color w:val="111111"/>
          <w:lang w:eastAsia="ru-RU"/>
        </w:rPr>
        <w:t>с целью создания единого информационного пространства, совершенствования информационного обеспечения процессов управления в общеобразовательных учреждениях, планирования и организации учебного процесса на основе внедрения информационных технологий.</w:t>
      </w:r>
    </w:p>
    <w:p w:rsidR="00665F1A" w:rsidRPr="00E75127" w:rsidRDefault="00665F1A"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Первым этапом внедрения системы стало создание структуры школы  в «Мастере ввода данных». Это позволило упростить процедуру первоначального ввода данных, которая выполнялась сразу после установки системы. В рамках этой процедуры нужно было ввести календарные сроки начала и конца учебного года, время каникул. Кроме того были созданы списки сотрудников (основные поля), списки преподаваемых предметов, профили учебного плана, предметы для параллелей, типы и границы учебных периодов. На этом этапе с системой работал только один пользователь – администратор.</w:t>
      </w:r>
    </w:p>
    <w:p w:rsidR="00665F1A" w:rsidRPr="00E75127" w:rsidRDefault="00665F1A"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Вторым этапом внедрения системы СГО стало заполнение базы данных сведениями об учащихся и их родителях. В это же время проводились обучающие семинары для секретарей-делопроизводителей, классных руководителей и учителей. Каждый пользователь системы получил свой пароль и определенные права доступа.</w:t>
      </w:r>
    </w:p>
    <w:p w:rsidR="00665F1A" w:rsidRPr="00E75127" w:rsidRDefault="00665F1A"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На третьем этапе происходило заполнение и актуализация электронных классных журналов, календарно-тематических планов, организация электронного документооборота, использование </w:t>
      </w:r>
      <w:r w:rsidRPr="00E75127">
        <w:rPr>
          <w:rFonts w:ascii="Times New Roman" w:hAnsi="Times New Roman"/>
          <w:color w:val="111111"/>
          <w:lang w:eastAsia="ru-RU"/>
        </w:rPr>
        <w:lastRenderedPageBreak/>
        <w:t>средств СГО  для взаимодействия всех участников образовательного процесса. Этот этап оказался самым трудоемким и проблемным. В первую очередь это было связано с настройкой работы системы как таковой, а также с включением множества пользователей в общую информационную образовательную среду. С одной стороны, открывались перспективы удобных сервисов для некоторых пользователей, а с другой на учителей были возложены дополнительные обязанности по заполнению электронных журналов. Очевидно, что многократное дублирование данных является рутинной работой для и так серьезно загруженных работой педагогов. Кроме того, возможности автоматизации многих операций с данными еще не использовались учителями и не были освоены.</w:t>
      </w:r>
    </w:p>
    <w:p w:rsidR="00665F1A" w:rsidRPr="00E75127" w:rsidRDefault="00665F1A"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Особое место во внедрении системы СГО занимает подготовка кадров в области информационных технологий. Педагогическим коллективам школ г.Чебоксары в вопросе ИКТ-компетентности можно условно разделить на две группы: опытные пользователи и пользователи, обладающие элементарными навыками работы на компьютере. Причем вторая группа составляет 30-40% педагогов. Именно поэтому внедрение системы </w:t>
      </w:r>
      <w:r w:rsidR="00A145B1" w:rsidRPr="00E75127">
        <w:rPr>
          <w:rFonts w:ascii="Times New Roman" w:hAnsi="Times New Roman"/>
          <w:color w:val="111111"/>
          <w:lang w:eastAsia="ru-RU"/>
        </w:rPr>
        <w:t xml:space="preserve">«Сетевой Город. Образование» г.Чебоксары </w:t>
      </w:r>
      <w:r w:rsidRPr="00E75127">
        <w:rPr>
          <w:rFonts w:ascii="Times New Roman" w:hAnsi="Times New Roman"/>
          <w:color w:val="111111"/>
          <w:lang w:eastAsia="ru-RU"/>
        </w:rPr>
        <w:t xml:space="preserve">началось с обучения сотрудников первой группы, так как ИКТ-компетентность этой группы педагогов позволяла это сделать.  </w:t>
      </w:r>
    </w:p>
    <w:p w:rsidR="00665F1A" w:rsidRPr="00E75127" w:rsidRDefault="00665F1A"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Таким образом, внедрение системы </w:t>
      </w:r>
      <w:r w:rsidR="00A145B1" w:rsidRPr="00E75127">
        <w:rPr>
          <w:rFonts w:ascii="Times New Roman" w:hAnsi="Times New Roman"/>
          <w:color w:val="111111"/>
          <w:lang w:eastAsia="ru-RU"/>
        </w:rPr>
        <w:t xml:space="preserve">«Сетевой Город. Образование» г.Чебоксары </w:t>
      </w:r>
      <w:r w:rsidRPr="00E75127">
        <w:rPr>
          <w:rFonts w:ascii="Times New Roman" w:hAnsi="Times New Roman"/>
          <w:color w:val="111111"/>
          <w:lang w:eastAsia="ru-RU"/>
        </w:rPr>
        <w:t>в работу образовательного учреждения представляет собой комплексный процесс, реализация которого зависит от </w:t>
      </w:r>
      <w:r w:rsidRPr="00E75127">
        <w:rPr>
          <w:rFonts w:ascii="Times New Roman" w:hAnsi="Times New Roman"/>
          <w:b/>
          <w:bCs/>
          <w:color w:val="111111"/>
          <w:lang w:eastAsia="ru-RU"/>
        </w:rPr>
        <w:t>множества условий, с</w:t>
      </w:r>
      <w:r w:rsidRPr="00E75127">
        <w:rPr>
          <w:rFonts w:ascii="Times New Roman" w:hAnsi="Times New Roman"/>
          <w:color w:val="111111"/>
          <w:lang w:eastAsia="ru-RU"/>
        </w:rPr>
        <w:t>реди которых можно выделить основные проблемы.</w:t>
      </w:r>
    </w:p>
    <w:p w:rsidR="00665F1A" w:rsidRPr="00E75127" w:rsidRDefault="00665F1A" w:rsidP="00021722">
      <w:pPr>
        <w:pStyle w:val="1"/>
        <w:jc w:val="center"/>
        <w:rPr>
          <w:rFonts w:ascii="Times New Roman" w:hAnsi="Times New Roman" w:cs="Times New Roman"/>
          <w:lang w:eastAsia="ru-RU"/>
        </w:rPr>
      </w:pPr>
      <w:bookmarkStart w:id="16" w:name="_Toc395690584"/>
      <w:bookmarkStart w:id="17" w:name="_Toc395691265"/>
      <w:bookmarkStart w:id="18" w:name="_Toc395691351"/>
      <w:bookmarkStart w:id="19" w:name="_Toc395691728"/>
      <w:r w:rsidRPr="00E75127">
        <w:rPr>
          <w:rFonts w:ascii="Times New Roman" w:hAnsi="Times New Roman" w:cs="Times New Roman"/>
          <w:lang w:eastAsia="ru-RU"/>
        </w:rPr>
        <w:t>1. Технико-технологические проблемы:</w:t>
      </w:r>
      <w:bookmarkEnd w:id="16"/>
      <w:bookmarkEnd w:id="17"/>
      <w:bookmarkEnd w:id="18"/>
      <w:bookmarkEnd w:id="19"/>
    </w:p>
    <w:p w:rsidR="00665F1A" w:rsidRPr="00E75127" w:rsidRDefault="00665F1A" w:rsidP="005A000C">
      <w:pPr>
        <w:numPr>
          <w:ilvl w:val="0"/>
          <w:numId w:val="3"/>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отсутствие постоянного доступа к сети Интернет и компьютерам с РМП (рабочих мест преподавателя) – самая главная проблема на текущий момент для школ г.Чебоксары;</w:t>
      </w:r>
    </w:p>
    <w:p w:rsidR="00665F1A" w:rsidRPr="00E75127" w:rsidRDefault="00665F1A" w:rsidP="005A000C">
      <w:pPr>
        <w:numPr>
          <w:ilvl w:val="0"/>
          <w:numId w:val="3"/>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отсутствие у пользователей базового уровня владения навыками работы с компьютером и информационными технологиями. (На уровне Чувашской Республики данная проблема считается решенной в 2003 году, хотя это не совсем так);</w:t>
      </w:r>
    </w:p>
    <w:p w:rsidR="00665F1A" w:rsidRPr="00E75127" w:rsidRDefault="00665F1A" w:rsidP="005A000C">
      <w:pPr>
        <w:numPr>
          <w:ilvl w:val="0"/>
          <w:numId w:val="3"/>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недостаточное системное представление пользователей о том, как интегрировать СГО в свою профессиональную деятельность;</w:t>
      </w:r>
    </w:p>
    <w:p w:rsidR="00665F1A" w:rsidRPr="00E75127" w:rsidRDefault="00665F1A" w:rsidP="005A000C">
      <w:pPr>
        <w:numPr>
          <w:ilvl w:val="0"/>
          <w:numId w:val="3"/>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недостаточное владение пользователями навыками работы в системе СГО.  (Данная проблема будет решена </w:t>
      </w:r>
      <w:bookmarkStart w:id="20" w:name="_GoBack"/>
      <w:bookmarkEnd w:id="20"/>
      <w:r w:rsidRPr="00E75127">
        <w:rPr>
          <w:rFonts w:ascii="Times New Roman" w:hAnsi="Times New Roman"/>
          <w:color w:val="111111"/>
          <w:lang w:eastAsia="ru-RU"/>
        </w:rPr>
        <w:t>в короткие сроки, если все пользователи активно будут работать в системе СГО.)</w:t>
      </w:r>
    </w:p>
    <w:p w:rsidR="00665F1A" w:rsidRPr="00E75127" w:rsidRDefault="00665F1A" w:rsidP="00021722">
      <w:pPr>
        <w:pStyle w:val="1"/>
        <w:jc w:val="center"/>
        <w:rPr>
          <w:rFonts w:ascii="Times New Roman" w:hAnsi="Times New Roman" w:cs="Times New Roman"/>
          <w:lang w:eastAsia="ru-RU"/>
        </w:rPr>
      </w:pPr>
      <w:bookmarkStart w:id="21" w:name="_Toc395690585"/>
      <w:bookmarkStart w:id="22" w:name="_Toc395691266"/>
      <w:bookmarkStart w:id="23" w:name="_Toc395691352"/>
      <w:bookmarkStart w:id="24" w:name="_Toc395691729"/>
      <w:r w:rsidRPr="00E75127">
        <w:rPr>
          <w:rFonts w:ascii="Times New Roman" w:hAnsi="Times New Roman" w:cs="Times New Roman"/>
          <w:lang w:eastAsia="ru-RU"/>
        </w:rPr>
        <w:t>2.  Психологические проблемы:</w:t>
      </w:r>
      <w:bookmarkEnd w:id="21"/>
      <w:bookmarkEnd w:id="22"/>
      <w:bookmarkEnd w:id="23"/>
      <w:bookmarkEnd w:id="24"/>
    </w:p>
    <w:p w:rsidR="00665F1A" w:rsidRPr="00E75127" w:rsidRDefault="00665F1A" w:rsidP="005A000C">
      <w:pPr>
        <w:numPr>
          <w:ilvl w:val="0"/>
          <w:numId w:val="4"/>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низкая мотивационная и психологическая готовность школ к внедрению и использованию системы СГО,   отказу от бумажных журналов (при решении этой проблемы реализация проекта СГО пойдет семимильными шагами);</w:t>
      </w:r>
    </w:p>
    <w:p w:rsidR="00665F1A" w:rsidRPr="00E75127" w:rsidRDefault="00665F1A" w:rsidP="005A000C">
      <w:pPr>
        <w:numPr>
          <w:ilvl w:val="0"/>
          <w:numId w:val="4"/>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слабый психологический климат в коллективе школы по отношению к инициативам в рамках проекта СГО. (Руководители школ мало внимания уделяли работе с коллективом над объяснением необходимости и преимуществ системы СГО); </w:t>
      </w:r>
    </w:p>
    <w:p w:rsidR="00665F1A" w:rsidRPr="00E75127" w:rsidRDefault="00665F1A" w:rsidP="005A000C">
      <w:pPr>
        <w:numPr>
          <w:ilvl w:val="0"/>
          <w:numId w:val="4"/>
        </w:num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lastRenderedPageBreak/>
        <w:t>недостаточная поддержка и заинтересованность руководителей системы образования разного уровня.</w:t>
      </w:r>
    </w:p>
    <w:p w:rsidR="00665F1A" w:rsidRDefault="00665F1A"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r w:rsidRPr="00E75127">
        <w:rPr>
          <w:rFonts w:ascii="Times New Roman" w:hAnsi="Times New Roman"/>
          <w:color w:val="111111"/>
          <w:lang w:eastAsia="ru-RU"/>
        </w:rPr>
        <w:t xml:space="preserve">Система </w:t>
      </w:r>
      <w:r w:rsidR="00A145B1" w:rsidRPr="00E75127">
        <w:rPr>
          <w:rFonts w:ascii="Times New Roman" w:hAnsi="Times New Roman"/>
          <w:color w:val="111111"/>
          <w:lang w:eastAsia="ru-RU"/>
        </w:rPr>
        <w:t xml:space="preserve">«Сетевой Город. Образование» </w:t>
      </w:r>
      <w:r w:rsidRPr="00E75127">
        <w:rPr>
          <w:rFonts w:ascii="Times New Roman" w:hAnsi="Times New Roman"/>
          <w:color w:val="111111"/>
          <w:lang w:eastAsia="ru-RU"/>
        </w:rPr>
        <w:t>г.Чебоксары обладает широкими возможностями, которые могут быть реализованы только в случае систематической работы педагогического коллектива по заполнению и обновлению баз данных сотрудников, учащихся, выставлению итоговых и текущих оценок, регистрации пропусков, вовлечению родителей и учеников в активную работу в СГО. Гарантией успешности внедрения системы в образовательное учреждение в целом является поступательный или «эволюционный» характер деятельности по включению информационной системы работы в деятельность школы. Это означает разработку нормативно-правовой базы и поэтапного плана внедрения системы, учитывающего специфику города и школы: уровень информатизации, оснащенности компьютерной техники, качество и скорость подключения к сети Интернет, кадровое обеспечение и подготовку педагогов в области ИКТ.</w:t>
      </w:r>
    </w:p>
    <w:p w:rsidR="00237368" w:rsidRPr="00F34337" w:rsidRDefault="00237368" w:rsidP="00237368">
      <w:pPr>
        <w:pStyle w:val="1"/>
        <w:rPr>
          <w:rFonts w:ascii="Times New Roman" w:hAnsi="Times New Roman" w:cs="Times New Roman"/>
          <w:sz w:val="28"/>
          <w:szCs w:val="28"/>
          <w:shd w:val="clear" w:color="auto" w:fill="FFFFFF"/>
          <w:lang w:eastAsia="ru-RU"/>
        </w:rPr>
      </w:pPr>
      <w:bookmarkStart w:id="25" w:name="_Toc395690629"/>
      <w:bookmarkStart w:id="26" w:name="_Toc395691301"/>
      <w:bookmarkStart w:id="27" w:name="_Toc395691387"/>
      <w:bookmarkStart w:id="28" w:name="_Toc395691764"/>
      <w:r w:rsidRPr="00F34337">
        <w:rPr>
          <w:rFonts w:ascii="Times New Roman" w:hAnsi="Times New Roman" w:cs="Times New Roman"/>
          <w:sz w:val="28"/>
          <w:szCs w:val="28"/>
          <w:shd w:val="clear" w:color="auto" w:fill="FFFFFF"/>
          <w:lang w:eastAsia="ru-RU"/>
        </w:rPr>
        <w:t>Выводы</w:t>
      </w:r>
      <w:bookmarkEnd w:id="25"/>
      <w:bookmarkEnd w:id="26"/>
      <w:bookmarkEnd w:id="27"/>
      <w:bookmarkEnd w:id="28"/>
    </w:p>
    <w:p w:rsidR="00237368" w:rsidRPr="00E75127" w:rsidRDefault="00237368" w:rsidP="00237368">
      <w:pPr>
        <w:spacing w:after="0" w:line="240" w:lineRule="auto"/>
        <w:jc w:val="center"/>
        <w:rPr>
          <w:rFonts w:ascii="Times New Roman" w:hAnsi="Times New Roman"/>
          <w:lang w:eastAsia="ru-RU"/>
        </w:rPr>
      </w:pPr>
    </w:p>
    <w:p w:rsidR="00237368" w:rsidRPr="00E75127" w:rsidRDefault="00237368" w:rsidP="00237368">
      <w:pPr>
        <w:pStyle w:val="a6"/>
        <w:numPr>
          <w:ilvl w:val="0"/>
          <w:numId w:val="16"/>
        </w:numPr>
        <w:shd w:val="clear" w:color="auto" w:fill="FFFFFF"/>
        <w:spacing w:after="0" w:line="240" w:lineRule="auto"/>
        <w:jc w:val="both"/>
        <w:rPr>
          <w:rFonts w:ascii="Times New Roman" w:hAnsi="Times New Roman"/>
          <w:color w:val="000000"/>
          <w:lang w:eastAsia="ru-RU"/>
        </w:rPr>
      </w:pPr>
      <w:r w:rsidRPr="00E75127">
        <w:rPr>
          <w:rFonts w:ascii="Times New Roman" w:hAnsi="Times New Roman"/>
          <w:color w:val="000000"/>
          <w:lang w:eastAsia="ru-RU"/>
        </w:rPr>
        <w:t>Необходимость использования системы «Сетевой город. Образование» г.Чебоксары учителями ОУ определяет готовность педагога к использованию информационных технологий в условиях ЕИОС (единой информационной образовательной среды);</w:t>
      </w:r>
    </w:p>
    <w:p w:rsidR="00237368" w:rsidRPr="00E75127" w:rsidRDefault="00237368" w:rsidP="00237368">
      <w:pPr>
        <w:pStyle w:val="a6"/>
        <w:numPr>
          <w:ilvl w:val="0"/>
          <w:numId w:val="16"/>
        </w:numPr>
        <w:shd w:val="clear" w:color="auto" w:fill="FFFFFF"/>
        <w:spacing w:after="0" w:line="240" w:lineRule="auto"/>
        <w:jc w:val="both"/>
        <w:rPr>
          <w:rFonts w:ascii="Times New Roman" w:hAnsi="Times New Roman"/>
          <w:color w:val="000000"/>
          <w:lang w:eastAsia="ru-RU"/>
        </w:rPr>
      </w:pPr>
      <w:r w:rsidRPr="00E75127">
        <w:rPr>
          <w:rFonts w:ascii="Times New Roman" w:hAnsi="Times New Roman"/>
          <w:color w:val="000000"/>
          <w:lang w:eastAsia="ru-RU"/>
        </w:rPr>
        <w:t>«Сетевой город. Образование» г.Чебоксары обеспечивает условия для эффективного управления учебно-воспитательным процессом в ОУ, а также инструментом, который позволяет в режиме реального времени осуществлять мониторинг деятельности образовательных учреждений, учебного процесса в них, формирование отчетности и т.д.</w:t>
      </w:r>
    </w:p>
    <w:p w:rsidR="00237368" w:rsidRPr="00E75127" w:rsidRDefault="00237368" w:rsidP="00237368">
      <w:pPr>
        <w:pStyle w:val="a6"/>
        <w:numPr>
          <w:ilvl w:val="0"/>
          <w:numId w:val="16"/>
        </w:numPr>
        <w:shd w:val="clear" w:color="auto" w:fill="FFFFFF"/>
        <w:spacing w:after="0" w:line="240" w:lineRule="auto"/>
        <w:jc w:val="both"/>
        <w:rPr>
          <w:rFonts w:ascii="Times New Roman" w:hAnsi="Times New Roman"/>
          <w:color w:val="000000"/>
          <w:lang w:eastAsia="ru-RU"/>
        </w:rPr>
      </w:pPr>
      <w:r w:rsidRPr="00E75127">
        <w:rPr>
          <w:rFonts w:ascii="Times New Roman" w:hAnsi="Times New Roman"/>
          <w:color w:val="000000"/>
          <w:lang w:eastAsia="ru-RU"/>
        </w:rPr>
        <w:t>Открытие публичного доступа позволило организовать работу в постоянном режиме с системой «Сетевой город. Образование» г.Чебоксары всех участников образовательного процесса (педагоги, учащиеся, родители);</w:t>
      </w:r>
    </w:p>
    <w:p w:rsidR="00237368" w:rsidRPr="00E75127" w:rsidRDefault="00237368" w:rsidP="00237368">
      <w:pPr>
        <w:pStyle w:val="a6"/>
        <w:numPr>
          <w:ilvl w:val="0"/>
          <w:numId w:val="16"/>
        </w:numPr>
        <w:shd w:val="clear" w:color="auto" w:fill="FFFFFF"/>
        <w:spacing w:after="0" w:line="240" w:lineRule="auto"/>
        <w:jc w:val="both"/>
        <w:rPr>
          <w:rFonts w:ascii="Times New Roman" w:hAnsi="Times New Roman"/>
          <w:color w:val="000000"/>
          <w:lang w:eastAsia="ru-RU"/>
        </w:rPr>
      </w:pPr>
      <w:r w:rsidRPr="00E75127">
        <w:rPr>
          <w:rFonts w:ascii="Times New Roman" w:hAnsi="Times New Roman"/>
          <w:color w:val="000000"/>
          <w:lang w:eastAsia="ru-RU"/>
        </w:rPr>
        <w:t xml:space="preserve">Продолжается работа по формированию личного пространства пользователей системы СГО г.Чебоксары, портфолио учителей и учащихся, создание единой системы </w:t>
      </w:r>
      <w:r w:rsidRPr="00E75127">
        <w:rPr>
          <w:rFonts w:ascii="Times New Roman" w:hAnsi="Times New Roman"/>
          <w:color w:val="000000"/>
          <w:lang w:val="en-US" w:eastAsia="ru-RU"/>
        </w:rPr>
        <w:t>ON</w:t>
      </w:r>
      <w:r w:rsidRPr="00E75127">
        <w:rPr>
          <w:rFonts w:ascii="Times New Roman" w:hAnsi="Times New Roman"/>
          <w:color w:val="000000"/>
          <w:lang w:eastAsia="ru-RU"/>
        </w:rPr>
        <w:t>-</w:t>
      </w:r>
      <w:r w:rsidRPr="00E75127">
        <w:rPr>
          <w:rFonts w:ascii="Times New Roman" w:hAnsi="Times New Roman"/>
          <w:color w:val="000000"/>
          <w:lang w:val="en-US" w:eastAsia="ru-RU"/>
        </w:rPr>
        <w:t>LINE</w:t>
      </w:r>
      <w:r w:rsidRPr="00E75127">
        <w:rPr>
          <w:rFonts w:ascii="Times New Roman" w:hAnsi="Times New Roman"/>
          <w:color w:val="000000"/>
          <w:lang w:eastAsia="ru-RU"/>
        </w:rPr>
        <w:t xml:space="preserve"> тестирования и системы дистанционного обучения;</w:t>
      </w:r>
    </w:p>
    <w:p w:rsidR="00237368" w:rsidRPr="00E75127" w:rsidRDefault="00237368" w:rsidP="00237368">
      <w:pPr>
        <w:pStyle w:val="a6"/>
        <w:numPr>
          <w:ilvl w:val="0"/>
          <w:numId w:val="16"/>
        </w:numPr>
        <w:shd w:val="clear" w:color="auto" w:fill="FFFFFF"/>
        <w:spacing w:after="0" w:line="240" w:lineRule="auto"/>
        <w:jc w:val="both"/>
        <w:rPr>
          <w:rFonts w:ascii="Times New Roman" w:hAnsi="Times New Roman"/>
          <w:color w:val="000000"/>
          <w:lang w:eastAsia="ru-RU"/>
        </w:rPr>
      </w:pPr>
      <w:r w:rsidRPr="00E75127">
        <w:rPr>
          <w:rFonts w:ascii="Times New Roman" w:hAnsi="Times New Roman"/>
          <w:color w:val="000000"/>
          <w:lang w:eastAsia="ru-RU"/>
        </w:rPr>
        <w:t xml:space="preserve">Создан сайт проекта СГО г.Чебоксары </w:t>
      </w:r>
      <w:hyperlink r:id="rId7" w:history="1">
        <w:r w:rsidRPr="00E75127">
          <w:rPr>
            <w:rStyle w:val="a7"/>
            <w:rFonts w:ascii="Times New Roman" w:hAnsi="Times New Roman"/>
            <w:lang w:val="en-US" w:eastAsia="ru-RU"/>
          </w:rPr>
          <w:t>http</w:t>
        </w:r>
        <w:r w:rsidRPr="00E75127">
          <w:rPr>
            <w:rStyle w:val="a7"/>
            <w:rFonts w:ascii="Times New Roman" w:hAnsi="Times New Roman"/>
            <w:lang w:eastAsia="ru-RU"/>
          </w:rPr>
          <w:t>://</w:t>
        </w:r>
        <w:r w:rsidRPr="00E75127">
          <w:rPr>
            <w:rStyle w:val="a7"/>
            <w:rFonts w:ascii="Times New Roman" w:hAnsi="Times New Roman"/>
            <w:lang w:val="en-US" w:eastAsia="ru-RU"/>
          </w:rPr>
          <w:t>citycheb</w:t>
        </w:r>
        <w:r w:rsidRPr="00E75127">
          <w:rPr>
            <w:rStyle w:val="a7"/>
            <w:rFonts w:ascii="Times New Roman" w:hAnsi="Times New Roman"/>
            <w:lang w:eastAsia="ru-RU"/>
          </w:rPr>
          <w:t>.</w:t>
        </w:r>
        <w:r w:rsidRPr="00E75127">
          <w:rPr>
            <w:rStyle w:val="a7"/>
            <w:rFonts w:ascii="Times New Roman" w:hAnsi="Times New Roman"/>
            <w:lang w:val="en-US" w:eastAsia="ru-RU"/>
          </w:rPr>
          <w:t>ru</w:t>
        </w:r>
      </w:hyperlink>
      <w:r w:rsidRPr="00E75127">
        <w:rPr>
          <w:rFonts w:ascii="Times New Roman" w:hAnsi="Times New Roman"/>
          <w:color w:val="000000"/>
          <w:lang w:eastAsia="ru-RU"/>
        </w:rPr>
        <w:t xml:space="preserve"> и подсайт </w:t>
      </w:r>
      <w:hyperlink r:id="rId8" w:history="1">
        <w:r w:rsidRPr="00E75127">
          <w:rPr>
            <w:rStyle w:val="a7"/>
            <w:rFonts w:ascii="Times New Roman" w:hAnsi="Times New Roman"/>
            <w:lang w:val="en-US" w:eastAsia="ru-RU"/>
          </w:rPr>
          <w:t>http</w:t>
        </w:r>
        <w:r w:rsidRPr="00E75127">
          <w:rPr>
            <w:rStyle w:val="a7"/>
            <w:rFonts w:ascii="Times New Roman" w:hAnsi="Times New Roman"/>
            <w:lang w:eastAsia="ru-RU"/>
          </w:rPr>
          <w:t>://</w:t>
        </w:r>
        <w:r w:rsidRPr="00E75127">
          <w:rPr>
            <w:rStyle w:val="a7"/>
            <w:rFonts w:ascii="Times New Roman" w:hAnsi="Times New Roman"/>
            <w:lang w:val="en-US" w:eastAsia="ru-RU"/>
          </w:rPr>
          <w:t>net</w:t>
        </w:r>
        <w:r w:rsidRPr="00E75127">
          <w:rPr>
            <w:rStyle w:val="a7"/>
            <w:rFonts w:ascii="Times New Roman" w:hAnsi="Times New Roman"/>
            <w:lang w:eastAsia="ru-RU"/>
          </w:rPr>
          <w:t>.</w:t>
        </w:r>
        <w:r w:rsidRPr="00E75127">
          <w:rPr>
            <w:rStyle w:val="a7"/>
            <w:rFonts w:ascii="Times New Roman" w:hAnsi="Times New Roman"/>
            <w:lang w:val="en-US" w:eastAsia="ru-RU"/>
          </w:rPr>
          <w:t>citycheb</w:t>
        </w:r>
        <w:r w:rsidRPr="00E75127">
          <w:rPr>
            <w:rStyle w:val="a7"/>
            <w:rFonts w:ascii="Times New Roman" w:hAnsi="Times New Roman"/>
            <w:lang w:eastAsia="ru-RU"/>
          </w:rPr>
          <w:t>.</w:t>
        </w:r>
        <w:r w:rsidRPr="00E75127">
          <w:rPr>
            <w:rStyle w:val="a7"/>
            <w:rFonts w:ascii="Times New Roman" w:hAnsi="Times New Roman"/>
            <w:lang w:val="en-US" w:eastAsia="ru-RU"/>
          </w:rPr>
          <w:t>ru</w:t>
        </w:r>
      </w:hyperlink>
      <w:r w:rsidRPr="00E75127">
        <w:rPr>
          <w:rFonts w:ascii="Times New Roman" w:hAnsi="Times New Roman"/>
          <w:color w:val="000000"/>
          <w:lang w:eastAsia="ru-RU"/>
        </w:rPr>
        <w:t xml:space="preserve">. </w:t>
      </w:r>
    </w:p>
    <w:p w:rsidR="00237368" w:rsidRPr="00E75127" w:rsidRDefault="00237368" w:rsidP="00237368">
      <w:pPr>
        <w:spacing w:after="0" w:line="240" w:lineRule="auto"/>
        <w:jc w:val="center"/>
        <w:rPr>
          <w:rFonts w:ascii="Times New Roman" w:hAnsi="Times New Roman"/>
          <w:b/>
          <w:bCs/>
          <w:color w:val="000000"/>
          <w:shd w:val="clear" w:color="auto" w:fill="FFFFFF"/>
          <w:lang w:eastAsia="ru-RU"/>
        </w:rPr>
      </w:pPr>
    </w:p>
    <w:p w:rsidR="00237368" w:rsidRPr="00F34337" w:rsidRDefault="00237368" w:rsidP="00237368">
      <w:pPr>
        <w:pStyle w:val="1"/>
        <w:rPr>
          <w:rFonts w:ascii="Times New Roman" w:hAnsi="Times New Roman" w:cs="Times New Roman"/>
          <w:sz w:val="28"/>
          <w:szCs w:val="28"/>
          <w:shd w:val="clear" w:color="auto" w:fill="FFFFFF"/>
          <w:lang w:eastAsia="ru-RU"/>
        </w:rPr>
      </w:pPr>
      <w:bookmarkStart w:id="29" w:name="_Toc395690630"/>
      <w:bookmarkStart w:id="30" w:name="_Toc395691302"/>
      <w:bookmarkStart w:id="31" w:name="_Toc395691388"/>
      <w:bookmarkStart w:id="32" w:name="_Toc395691765"/>
      <w:r w:rsidRPr="00F34337">
        <w:rPr>
          <w:rFonts w:ascii="Times New Roman" w:hAnsi="Times New Roman" w:cs="Times New Roman"/>
          <w:sz w:val="28"/>
          <w:szCs w:val="28"/>
          <w:shd w:val="clear" w:color="auto" w:fill="FFFFFF"/>
          <w:lang w:eastAsia="ru-RU"/>
        </w:rPr>
        <w:t>Предложения</w:t>
      </w:r>
      <w:bookmarkEnd w:id="29"/>
      <w:bookmarkEnd w:id="30"/>
      <w:bookmarkEnd w:id="31"/>
      <w:bookmarkEnd w:id="32"/>
    </w:p>
    <w:p w:rsidR="00237368" w:rsidRPr="00E75127" w:rsidRDefault="00237368" w:rsidP="00237368">
      <w:pPr>
        <w:spacing w:after="0" w:line="240" w:lineRule="auto"/>
        <w:jc w:val="center"/>
        <w:rPr>
          <w:rFonts w:ascii="Times New Roman" w:hAnsi="Times New Roman"/>
          <w:lang w:eastAsia="ru-RU"/>
        </w:rPr>
      </w:pP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Сопровождение пользователей системы СГО г.Чебоксары с организацией доступа к системе;</w:t>
      </w: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Техническое и технологическое обеспечение работы системы в режиме постоянного функционирования;</w:t>
      </w: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Разворачивание технологии дистанционного обучения на основе СДО «</w:t>
      </w:r>
      <w:r w:rsidRPr="00E75127">
        <w:rPr>
          <w:rFonts w:ascii="Times New Roman" w:hAnsi="Times New Roman"/>
          <w:color w:val="000000"/>
          <w:lang w:val="en-US" w:eastAsia="ru-RU"/>
        </w:rPr>
        <w:t>MOODLE</w:t>
      </w:r>
      <w:r w:rsidRPr="00E75127">
        <w:rPr>
          <w:rFonts w:ascii="Times New Roman" w:hAnsi="Times New Roman"/>
          <w:color w:val="000000"/>
          <w:lang w:eastAsia="ru-RU"/>
        </w:rPr>
        <w:t>»;</w:t>
      </w: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 xml:space="preserve">Разворачивание системы </w:t>
      </w:r>
      <w:r w:rsidRPr="00E75127">
        <w:rPr>
          <w:rFonts w:ascii="Times New Roman" w:hAnsi="Times New Roman"/>
          <w:color w:val="000000"/>
          <w:lang w:val="en-US" w:eastAsia="ru-RU"/>
        </w:rPr>
        <w:t>ON</w:t>
      </w:r>
      <w:r w:rsidRPr="00E75127">
        <w:rPr>
          <w:rFonts w:ascii="Times New Roman" w:hAnsi="Times New Roman"/>
          <w:color w:val="000000"/>
          <w:lang w:eastAsia="ru-RU"/>
        </w:rPr>
        <w:t>-</w:t>
      </w:r>
      <w:r w:rsidRPr="00E75127">
        <w:rPr>
          <w:rFonts w:ascii="Times New Roman" w:hAnsi="Times New Roman"/>
          <w:color w:val="000000"/>
          <w:lang w:val="en-US" w:eastAsia="ru-RU"/>
        </w:rPr>
        <w:t>LINE</w:t>
      </w:r>
      <w:r w:rsidRPr="00E75127">
        <w:rPr>
          <w:rFonts w:ascii="Times New Roman" w:hAnsi="Times New Roman"/>
          <w:color w:val="000000"/>
          <w:lang w:eastAsia="ru-RU"/>
        </w:rPr>
        <w:t xml:space="preserve"> тестирования </w:t>
      </w:r>
      <w:r w:rsidRPr="00E75127">
        <w:rPr>
          <w:rFonts w:ascii="Times New Roman" w:hAnsi="Times New Roman"/>
          <w:color w:val="000000"/>
          <w:lang w:val="en-US" w:eastAsia="ru-RU"/>
        </w:rPr>
        <w:t>MYTESTPRO</w:t>
      </w:r>
      <w:r w:rsidRPr="00E75127">
        <w:rPr>
          <w:rFonts w:ascii="Times New Roman" w:hAnsi="Times New Roman"/>
          <w:color w:val="000000"/>
          <w:lang w:eastAsia="ru-RU"/>
        </w:rPr>
        <w:t xml:space="preserve">, системы проведения дистанционных турниров и олимпиад </w:t>
      </w:r>
      <w:r w:rsidRPr="00E75127">
        <w:rPr>
          <w:rFonts w:ascii="Times New Roman" w:hAnsi="Times New Roman"/>
          <w:color w:val="000000"/>
          <w:lang w:val="en-US" w:eastAsia="ru-RU"/>
        </w:rPr>
        <w:t>CONTESTER</w:t>
      </w:r>
      <w:r w:rsidRPr="00E75127">
        <w:rPr>
          <w:rFonts w:ascii="Times New Roman" w:hAnsi="Times New Roman"/>
          <w:color w:val="000000"/>
          <w:lang w:eastAsia="ru-RU"/>
        </w:rPr>
        <w:t xml:space="preserve"> и </w:t>
      </w:r>
      <w:r w:rsidRPr="00E75127">
        <w:rPr>
          <w:rFonts w:ascii="Times New Roman" w:hAnsi="Times New Roman"/>
          <w:color w:val="000000"/>
          <w:lang w:val="en-US" w:eastAsia="ru-RU"/>
        </w:rPr>
        <w:t>EXECUTOR</w:t>
      </w:r>
      <w:r w:rsidRPr="00E75127">
        <w:rPr>
          <w:rFonts w:ascii="Times New Roman" w:hAnsi="Times New Roman"/>
          <w:color w:val="000000"/>
          <w:lang w:eastAsia="ru-RU"/>
        </w:rPr>
        <w:t>;</w:t>
      </w: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Подключение дополнительных модулей в систему СГО г.Чебоксары (учебные курсы и т.д.);</w:t>
      </w: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Трансляция опыта инновационно-экспериментальной деятельности в средствах массовой информации;</w:t>
      </w: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Выход на обобщающей этап инновационно-экспериментальной деятельности.</w:t>
      </w: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 xml:space="preserve">Подключение всех образовательных учреждений г.Чебоксары к единой локальной сети </w:t>
      </w:r>
      <w:r w:rsidRPr="00E75127">
        <w:rPr>
          <w:rFonts w:ascii="Times New Roman" w:hAnsi="Times New Roman"/>
          <w:color w:val="000000"/>
          <w:lang w:val="en-US" w:eastAsia="ru-RU"/>
        </w:rPr>
        <w:t>ENTRENET</w:t>
      </w:r>
      <w:r w:rsidRPr="00E75127">
        <w:rPr>
          <w:rFonts w:ascii="Times New Roman" w:hAnsi="Times New Roman"/>
          <w:color w:val="000000"/>
          <w:lang w:eastAsia="ru-RU"/>
        </w:rPr>
        <w:t xml:space="preserve"> образования г.Чебоксары;</w:t>
      </w:r>
    </w:p>
    <w:p w:rsidR="00237368" w:rsidRPr="00E75127" w:rsidRDefault="00237368" w:rsidP="00237368">
      <w:pPr>
        <w:pStyle w:val="a6"/>
        <w:numPr>
          <w:ilvl w:val="0"/>
          <w:numId w:val="15"/>
        </w:numPr>
        <w:shd w:val="clear" w:color="auto" w:fill="FFFFFF"/>
        <w:spacing w:after="0" w:line="240" w:lineRule="auto"/>
        <w:rPr>
          <w:rFonts w:ascii="Times New Roman" w:hAnsi="Times New Roman"/>
          <w:color w:val="000000"/>
          <w:lang w:eastAsia="ru-RU"/>
        </w:rPr>
      </w:pPr>
      <w:r w:rsidRPr="00E75127">
        <w:rPr>
          <w:rFonts w:ascii="Times New Roman" w:hAnsi="Times New Roman"/>
          <w:color w:val="000000"/>
          <w:lang w:eastAsia="ru-RU"/>
        </w:rPr>
        <w:t>Включение ассоциации учителей г.Чебоксары в процесс управления предметными ассоциациями.</w:t>
      </w:r>
    </w:p>
    <w:p w:rsidR="00237368" w:rsidRPr="00237368" w:rsidRDefault="00237368" w:rsidP="00237368">
      <w:pPr>
        <w:rPr>
          <w:rFonts w:ascii="Times New Roman" w:hAnsi="Times New Roman"/>
        </w:rPr>
      </w:pPr>
    </w:p>
    <w:p w:rsidR="00237368" w:rsidRPr="00E75127" w:rsidRDefault="00237368" w:rsidP="005A000C">
      <w:pPr>
        <w:shd w:val="clear" w:color="auto" w:fill="FFFFFF"/>
        <w:spacing w:before="100" w:beforeAutospacing="1" w:after="100" w:afterAutospacing="1" w:line="360" w:lineRule="atLeast"/>
        <w:ind w:firstLine="567"/>
        <w:jc w:val="both"/>
        <w:rPr>
          <w:rFonts w:ascii="Times New Roman" w:hAnsi="Times New Roman"/>
          <w:color w:val="111111"/>
          <w:lang w:eastAsia="ru-RU"/>
        </w:rPr>
      </w:pPr>
    </w:p>
    <w:p w:rsidR="00665F1A" w:rsidRPr="00E75127" w:rsidRDefault="00665F1A">
      <w:pPr>
        <w:rPr>
          <w:rFonts w:ascii="Times New Roman" w:hAnsi="Times New Roman"/>
          <w:b/>
          <w:color w:val="111111"/>
          <w:lang w:eastAsia="ru-RU"/>
        </w:rPr>
      </w:pPr>
      <w:r w:rsidRPr="00E75127">
        <w:rPr>
          <w:rFonts w:ascii="Times New Roman" w:hAnsi="Times New Roman"/>
          <w:b/>
          <w:color w:val="111111"/>
          <w:lang w:eastAsia="ru-RU"/>
        </w:rPr>
        <w:br w:type="page"/>
      </w:r>
    </w:p>
    <w:p w:rsidR="00665F1A" w:rsidRPr="00E75127" w:rsidRDefault="00237368" w:rsidP="00E73DC6">
      <w:pPr>
        <w:shd w:val="clear" w:color="auto" w:fill="FFFFFF"/>
        <w:spacing w:before="100" w:beforeAutospacing="1" w:after="100" w:afterAutospacing="1" w:line="360" w:lineRule="atLeast"/>
        <w:ind w:firstLine="567"/>
        <w:jc w:val="center"/>
        <w:rPr>
          <w:rFonts w:ascii="Times New Roman" w:hAnsi="Times New Roman"/>
          <w:b/>
          <w:color w:val="111111"/>
          <w:lang w:eastAsia="ru-RU"/>
        </w:rPr>
      </w:pPr>
      <w:bookmarkStart w:id="33" w:name="_Toc395690586"/>
      <w:bookmarkStart w:id="34" w:name="_Toc395691267"/>
      <w:bookmarkStart w:id="35" w:name="_Toc395691353"/>
      <w:bookmarkStart w:id="36" w:name="_Toc395691730"/>
      <w:r>
        <w:rPr>
          <w:rStyle w:val="10"/>
          <w:rFonts w:ascii="Times New Roman" w:hAnsi="Times New Roman" w:cs="Times New Roman"/>
        </w:rPr>
        <w:br w:type="page"/>
      </w:r>
      <w:r w:rsidR="00665F1A" w:rsidRPr="00E75127">
        <w:rPr>
          <w:rStyle w:val="10"/>
          <w:rFonts w:ascii="Times New Roman" w:hAnsi="Times New Roman" w:cs="Times New Roman"/>
        </w:rPr>
        <w:lastRenderedPageBreak/>
        <w:t>Сетевой город Образование в числах</w:t>
      </w:r>
      <w:bookmarkEnd w:id="33"/>
      <w:bookmarkEnd w:id="34"/>
      <w:bookmarkEnd w:id="35"/>
      <w:bookmarkEnd w:id="36"/>
      <w:r w:rsidR="00665F1A" w:rsidRPr="00E75127">
        <w:rPr>
          <w:rFonts w:ascii="Times New Roman" w:hAnsi="Times New Roman"/>
          <w:b/>
          <w:color w:val="111111"/>
          <w:lang w:eastAsia="ru-RU"/>
        </w:rPr>
        <w:t>.</w:t>
      </w:r>
    </w:p>
    <w:tbl>
      <w:tblPr>
        <w:tblW w:w="9775" w:type="dxa"/>
        <w:jc w:val="center"/>
        <w:tblLayout w:type="fixed"/>
        <w:tblLook w:val="00A0"/>
      </w:tblPr>
      <w:tblGrid>
        <w:gridCol w:w="514"/>
        <w:gridCol w:w="3309"/>
        <w:gridCol w:w="1134"/>
        <w:gridCol w:w="1275"/>
        <w:gridCol w:w="993"/>
        <w:gridCol w:w="1275"/>
        <w:gridCol w:w="1275"/>
      </w:tblGrid>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jc w:val="center"/>
              <w:rPr>
                <w:rFonts w:ascii="Times New Roman" w:hAnsi="Times New Roman"/>
                <w:b/>
                <w:bCs/>
                <w:color w:val="000000"/>
              </w:rPr>
            </w:pPr>
            <w:r w:rsidRPr="00E75127">
              <w:rPr>
                <w:rFonts w:ascii="Times New Roman" w:hAnsi="Times New Roman"/>
                <w:b/>
                <w:bCs/>
                <w:color w:val="000000"/>
              </w:rPr>
              <w:t>№</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rPr>
                <w:rFonts w:ascii="Times New Roman" w:hAnsi="Times New Roman"/>
                <w:b/>
                <w:bCs/>
                <w:color w:val="000000"/>
              </w:rPr>
            </w:pPr>
            <w:r w:rsidRPr="00E75127">
              <w:rPr>
                <w:rFonts w:ascii="Times New Roman" w:hAnsi="Times New Roman"/>
                <w:b/>
                <w:bCs/>
                <w:color w:val="000000"/>
              </w:rPr>
              <w:t>ОУ</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jc w:val="center"/>
              <w:rPr>
                <w:rFonts w:ascii="Times New Roman" w:hAnsi="Times New Roman"/>
                <w:b/>
                <w:bCs/>
                <w:color w:val="000000"/>
              </w:rPr>
            </w:pPr>
            <w:r w:rsidRPr="00E75127">
              <w:rPr>
                <w:rFonts w:ascii="Times New Roman" w:hAnsi="Times New Roman"/>
                <w:b/>
                <w:bCs/>
                <w:color w:val="000000"/>
              </w:rPr>
              <w:t>Кол-во</w:t>
            </w:r>
          </w:p>
          <w:p w:rsidR="00665F1A" w:rsidRPr="00E75127" w:rsidRDefault="00665F1A" w:rsidP="00AC4107">
            <w:pPr>
              <w:jc w:val="center"/>
              <w:rPr>
                <w:rFonts w:ascii="Times New Roman" w:hAnsi="Times New Roman"/>
                <w:b/>
                <w:bCs/>
                <w:color w:val="000000"/>
              </w:rPr>
            </w:pPr>
            <w:r w:rsidRPr="00E75127">
              <w:rPr>
                <w:rFonts w:ascii="Times New Roman" w:hAnsi="Times New Roman"/>
                <w:b/>
                <w:bCs/>
                <w:color w:val="000000"/>
              </w:rPr>
              <w:t>Учителей</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jc w:val="center"/>
              <w:rPr>
                <w:rFonts w:ascii="Times New Roman" w:hAnsi="Times New Roman"/>
                <w:b/>
                <w:bCs/>
                <w:color w:val="000000"/>
              </w:rPr>
            </w:pPr>
            <w:r w:rsidRPr="00E75127">
              <w:rPr>
                <w:rFonts w:ascii="Times New Roman" w:hAnsi="Times New Roman"/>
                <w:b/>
                <w:bCs/>
                <w:color w:val="000000"/>
              </w:rPr>
              <w:t>Кол-во</w:t>
            </w:r>
          </w:p>
          <w:p w:rsidR="00665F1A" w:rsidRPr="00E75127" w:rsidRDefault="00665F1A" w:rsidP="00AC4107">
            <w:pPr>
              <w:jc w:val="center"/>
              <w:rPr>
                <w:rFonts w:ascii="Times New Roman" w:hAnsi="Times New Roman"/>
                <w:b/>
                <w:bCs/>
                <w:color w:val="000000"/>
              </w:rPr>
            </w:pPr>
            <w:r w:rsidRPr="00E75127">
              <w:rPr>
                <w:rFonts w:ascii="Times New Roman" w:hAnsi="Times New Roman"/>
                <w:b/>
                <w:bCs/>
                <w:color w:val="000000"/>
              </w:rPr>
              <w:t>Учащихся</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jc w:val="center"/>
              <w:rPr>
                <w:rFonts w:ascii="Times New Roman" w:hAnsi="Times New Roman"/>
                <w:b/>
                <w:bCs/>
                <w:color w:val="000000"/>
              </w:rPr>
            </w:pPr>
            <w:r w:rsidRPr="00E75127">
              <w:rPr>
                <w:rFonts w:ascii="Times New Roman" w:hAnsi="Times New Roman"/>
                <w:b/>
                <w:bCs/>
                <w:color w:val="000000"/>
              </w:rPr>
              <w:t>Кол-во</w:t>
            </w:r>
          </w:p>
          <w:p w:rsidR="00665F1A" w:rsidRPr="00E75127" w:rsidRDefault="00665F1A" w:rsidP="00AC4107">
            <w:pPr>
              <w:jc w:val="center"/>
              <w:rPr>
                <w:rFonts w:ascii="Times New Roman" w:hAnsi="Times New Roman"/>
                <w:b/>
                <w:bCs/>
                <w:color w:val="000000"/>
              </w:rPr>
            </w:pPr>
            <w:r w:rsidRPr="00E75127">
              <w:rPr>
                <w:rFonts w:ascii="Times New Roman" w:hAnsi="Times New Roman"/>
                <w:b/>
                <w:bCs/>
                <w:color w:val="000000"/>
              </w:rPr>
              <w:t>Классов</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jc w:val="center"/>
              <w:rPr>
                <w:rFonts w:ascii="Times New Roman" w:hAnsi="Times New Roman"/>
                <w:b/>
                <w:bCs/>
                <w:color w:val="000000"/>
              </w:rPr>
            </w:pPr>
            <w:r w:rsidRPr="00E75127">
              <w:rPr>
                <w:rFonts w:ascii="Times New Roman" w:hAnsi="Times New Roman"/>
                <w:b/>
                <w:bCs/>
                <w:color w:val="000000"/>
              </w:rPr>
              <w:t>Кол-во</w:t>
            </w:r>
          </w:p>
          <w:p w:rsidR="00665F1A" w:rsidRPr="00E75127" w:rsidRDefault="00665F1A" w:rsidP="00AC4107">
            <w:pPr>
              <w:jc w:val="center"/>
              <w:rPr>
                <w:rFonts w:ascii="Times New Roman" w:hAnsi="Times New Roman"/>
                <w:b/>
                <w:bCs/>
                <w:color w:val="000000"/>
              </w:rPr>
            </w:pPr>
            <w:r w:rsidRPr="00E75127">
              <w:rPr>
                <w:rFonts w:ascii="Times New Roman" w:hAnsi="Times New Roman"/>
                <w:b/>
                <w:bCs/>
                <w:color w:val="000000"/>
              </w:rPr>
              <w:t>родителей</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jc w:val="center"/>
              <w:rPr>
                <w:rFonts w:ascii="Times New Roman" w:hAnsi="Times New Roman"/>
                <w:b/>
                <w:bCs/>
                <w:color w:val="000000"/>
              </w:rPr>
            </w:pPr>
            <w:r w:rsidRPr="00E75127">
              <w:rPr>
                <w:rFonts w:ascii="Times New Roman" w:hAnsi="Times New Roman"/>
                <w:b/>
                <w:bCs/>
                <w:color w:val="000000"/>
              </w:rPr>
              <w:t>% учащихся, у которых введён хотя бы один родитель</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1</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НОШ №1</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392</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655</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92</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2</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№10</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67</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1052</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38</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1907</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3</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Заволжская СОШ</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20</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189</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11</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336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4</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НОШ №2</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41</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637</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1182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5</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Начальная школа – детский сад</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301</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546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6</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№11</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31</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266</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513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7</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№12</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432</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17</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816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8</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Кадетская школа № 14</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594</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1057</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9</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№17</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615</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1023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98</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10</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№18</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47</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708</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1260</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11</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№19</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683</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1185</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99</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12</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№2</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60</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927</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35</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1746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13</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№20</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60</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916</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1592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14</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№22</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656</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1171</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99</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15</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№23</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30</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340</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15</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554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16</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№24</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47</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695</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27</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1299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17</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№27</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57</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860</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1551</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18</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№28</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727</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30</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1292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19</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№29</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565</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558</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70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20</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№3</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37</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452</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18</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709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97</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21</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№30</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574</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25</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1022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99</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22</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№31</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405</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717</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23</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№33</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437</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773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24</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№35</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942</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1469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25</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№36</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587</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1013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26</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№37</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923</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1651</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99</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27</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№38</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51</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827</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1464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lastRenderedPageBreak/>
              <w:t> 28</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№39</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854</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1536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29</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№41</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676</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27</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1240</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30</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№42</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292</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516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31</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№43</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60</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849</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31</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1504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32</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№45</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805</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1428</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33</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Гимназия №46</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911</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1694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34</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№47</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71</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1146</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2096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35</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№48</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687</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1166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99</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36</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№49</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1043</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1925</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37</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№50</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85</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1181</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2106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38</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№53</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558</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978</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99</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39</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№54</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57</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850</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1452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94</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40</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№55</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983</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1747</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41</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№56</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76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1215</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2196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42</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№57</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51</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553</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948</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99</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43</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№6</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51</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750</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1336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44</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№60</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793</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1409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45</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№61</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112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1610</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1720</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46</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№62</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988</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35</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1689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47</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№63</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30</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307</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538</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99</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48</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№64</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60</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857</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1570</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49</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№7</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554</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21</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959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99</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50</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ВСОШ №1</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17</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202</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17</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233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77</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51</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Лицей №2</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41</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512</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18</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938</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52</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Лицей №3</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72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705</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25</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1243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99</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53</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Лицей №4</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55</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712</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28</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1212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99</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54</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Центр образования №1</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325</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404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79</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55</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Центр образования №2</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15</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87</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93</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89</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56</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СОШ №9</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498</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836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98</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57</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Гимназия №1</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79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1138</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2156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58</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Гимназия №2</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48</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815</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1516</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59</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Гимназия №4</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72</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906</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34</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1687</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99</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AC4107">
            <w:pPr>
              <w:spacing w:after="0" w:line="240" w:lineRule="auto"/>
              <w:jc w:val="right"/>
              <w:rPr>
                <w:rFonts w:ascii="Times New Roman" w:hAnsi="Times New Roman"/>
                <w:b/>
                <w:color w:val="000000"/>
                <w:lang w:eastAsia="ru-RU"/>
              </w:rPr>
            </w:pPr>
            <w:r w:rsidRPr="00E75127">
              <w:rPr>
                <w:rFonts w:ascii="Times New Roman" w:hAnsi="Times New Roman"/>
                <w:b/>
                <w:color w:val="000000"/>
                <w:lang w:eastAsia="ru-RU"/>
              </w:rPr>
              <w:t> 60</w:t>
            </w: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Кадетская школа им. А.В. Кочетова</w:t>
            </w:r>
          </w:p>
        </w:tc>
        <w:tc>
          <w:tcPr>
            <w:tcW w:w="1134"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25</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192</w:t>
            </w:r>
          </w:p>
        </w:tc>
        <w:tc>
          <w:tcPr>
            <w:tcW w:w="993"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8</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319</w:t>
            </w:r>
          </w:p>
        </w:tc>
        <w:tc>
          <w:tcPr>
            <w:tcW w:w="1275" w:type="dxa"/>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100</w:t>
            </w:r>
          </w:p>
        </w:tc>
      </w:tr>
      <w:tr w:rsidR="00665F1A" w:rsidRPr="00E75127" w:rsidTr="00A57825">
        <w:trPr>
          <w:trHeight w:val="300"/>
          <w:jc w:val="center"/>
        </w:trPr>
        <w:tc>
          <w:tcPr>
            <w:tcW w:w="514" w:type="dxa"/>
            <w:tcBorders>
              <w:top w:val="single" w:sz="4" w:space="0" w:color="auto"/>
              <w:left w:val="single" w:sz="4" w:space="0" w:color="auto"/>
              <w:bottom w:val="single" w:sz="4" w:space="0" w:color="auto"/>
              <w:right w:val="nil"/>
            </w:tcBorders>
            <w:noWrap/>
            <w:vAlign w:val="bottom"/>
          </w:tcPr>
          <w:p w:rsidR="00665F1A" w:rsidRPr="00E75127" w:rsidRDefault="00665F1A" w:rsidP="00AC4107">
            <w:pPr>
              <w:spacing w:after="0" w:line="240" w:lineRule="auto"/>
              <w:jc w:val="right"/>
              <w:rPr>
                <w:rFonts w:ascii="Times New Roman" w:hAnsi="Times New Roman"/>
                <w:b/>
                <w:color w:val="000000"/>
                <w:lang w:eastAsia="ru-RU"/>
              </w:rPr>
            </w:pPr>
          </w:p>
        </w:tc>
        <w:tc>
          <w:tcPr>
            <w:tcW w:w="3309" w:type="dxa"/>
            <w:tcBorders>
              <w:top w:val="single" w:sz="4" w:space="0" w:color="auto"/>
              <w:left w:val="single" w:sz="4" w:space="0" w:color="auto"/>
              <w:bottom w:val="single" w:sz="4" w:space="0" w:color="auto"/>
              <w:right w:val="single" w:sz="4" w:space="0" w:color="auto"/>
            </w:tcBorders>
            <w:noWrap/>
            <w:vAlign w:val="center"/>
          </w:tcPr>
          <w:p w:rsidR="00665F1A" w:rsidRPr="00E75127" w:rsidRDefault="00665F1A" w:rsidP="00AC4107">
            <w:pPr>
              <w:spacing w:after="0" w:line="240" w:lineRule="auto"/>
              <w:rPr>
                <w:rFonts w:ascii="Times New Roman" w:hAnsi="Times New Roman"/>
                <w:b/>
                <w:color w:val="000000"/>
                <w:lang w:eastAsia="ru-RU"/>
              </w:rPr>
            </w:pPr>
            <w:r w:rsidRPr="00E75127">
              <w:rPr>
                <w:rFonts w:ascii="Times New Roman" w:hAnsi="Times New Roman"/>
                <w:b/>
                <w:color w:val="000000"/>
                <w:lang w:eastAsia="ru-RU"/>
              </w:rPr>
              <w:t>Всего</w:t>
            </w:r>
          </w:p>
        </w:tc>
        <w:tc>
          <w:tcPr>
            <w:tcW w:w="1134" w:type="dxa"/>
            <w:tcBorders>
              <w:top w:val="single" w:sz="4" w:space="0" w:color="auto"/>
              <w:left w:val="nil"/>
              <w:bottom w:val="single" w:sz="4" w:space="0" w:color="auto"/>
              <w:right w:val="single" w:sz="4" w:space="0" w:color="auto"/>
            </w:tcBorders>
            <w:noWrap/>
            <w:vAlign w:val="bottom"/>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3009</w:t>
            </w:r>
          </w:p>
        </w:tc>
        <w:tc>
          <w:tcPr>
            <w:tcW w:w="1275" w:type="dxa"/>
            <w:tcBorders>
              <w:top w:val="single" w:sz="4" w:space="0" w:color="auto"/>
              <w:left w:val="nil"/>
              <w:bottom w:val="single" w:sz="4" w:space="0" w:color="auto"/>
              <w:right w:val="single" w:sz="4" w:space="0" w:color="auto"/>
            </w:tcBorders>
            <w:noWrap/>
            <w:vAlign w:val="bottom"/>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41256</w:t>
            </w:r>
          </w:p>
        </w:tc>
        <w:tc>
          <w:tcPr>
            <w:tcW w:w="993" w:type="dxa"/>
            <w:tcBorders>
              <w:top w:val="single" w:sz="4" w:space="0" w:color="auto"/>
              <w:left w:val="nil"/>
              <w:bottom w:val="single" w:sz="4" w:space="0" w:color="auto"/>
              <w:right w:val="single" w:sz="4" w:space="0" w:color="auto"/>
            </w:tcBorders>
            <w:noWrap/>
            <w:vAlign w:val="bottom"/>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1644</w:t>
            </w:r>
          </w:p>
        </w:tc>
        <w:tc>
          <w:tcPr>
            <w:tcW w:w="1275" w:type="dxa"/>
            <w:tcBorders>
              <w:top w:val="single" w:sz="4" w:space="0" w:color="auto"/>
              <w:left w:val="nil"/>
              <w:bottom w:val="single" w:sz="4" w:space="0" w:color="auto"/>
              <w:right w:val="single" w:sz="4" w:space="0" w:color="auto"/>
            </w:tcBorders>
            <w:noWrap/>
            <w:vAlign w:val="bottom"/>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71451</w:t>
            </w:r>
          </w:p>
        </w:tc>
        <w:tc>
          <w:tcPr>
            <w:tcW w:w="1275" w:type="dxa"/>
            <w:tcBorders>
              <w:top w:val="single" w:sz="4" w:space="0" w:color="auto"/>
              <w:left w:val="nil"/>
              <w:bottom w:val="single" w:sz="4" w:space="0" w:color="auto"/>
              <w:right w:val="single" w:sz="4" w:space="0" w:color="auto"/>
            </w:tcBorders>
            <w:vAlign w:val="center"/>
          </w:tcPr>
          <w:p w:rsidR="00665F1A" w:rsidRPr="00E75127" w:rsidRDefault="00665F1A" w:rsidP="00977C9E">
            <w:pPr>
              <w:jc w:val="center"/>
              <w:rPr>
                <w:rFonts w:ascii="Times New Roman" w:hAnsi="Times New Roman"/>
                <w:b/>
                <w:color w:val="000000"/>
                <w:lang w:eastAsia="ru-RU"/>
              </w:rPr>
            </w:pPr>
            <w:r w:rsidRPr="00E75127">
              <w:rPr>
                <w:rFonts w:ascii="Times New Roman" w:hAnsi="Times New Roman"/>
                <w:b/>
                <w:color w:val="000000"/>
                <w:lang w:eastAsia="ru-RU"/>
              </w:rPr>
              <w:t>98,03</w:t>
            </w:r>
          </w:p>
        </w:tc>
      </w:tr>
    </w:tbl>
    <w:p w:rsidR="00665F1A" w:rsidRPr="00E75127" w:rsidRDefault="00665F1A" w:rsidP="00AC4107">
      <w:pPr>
        <w:jc w:val="center"/>
        <w:rPr>
          <w:rFonts w:ascii="Times New Roman" w:hAnsi="Times New Roman"/>
          <w:b/>
          <w:color w:val="111111"/>
          <w:lang w:eastAsia="ru-RU"/>
        </w:rPr>
      </w:pPr>
    </w:p>
    <w:p w:rsidR="00665F1A" w:rsidRPr="00E75127" w:rsidRDefault="00665F1A" w:rsidP="00AC4107">
      <w:pPr>
        <w:jc w:val="both"/>
        <w:rPr>
          <w:rFonts w:ascii="Times New Roman" w:hAnsi="Times New Roman"/>
          <w:b/>
          <w:color w:val="000000"/>
          <w:lang w:eastAsia="ru-RU"/>
        </w:rPr>
      </w:pPr>
      <w:r w:rsidRPr="00E75127">
        <w:rPr>
          <w:rFonts w:ascii="Times New Roman" w:hAnsi="Times New Roman"/>
          <w:b/>
          <w:color w:val="000000"/>
          <w:lang w:eastAsia="ru-RU"/>
        </w:rPr>
        <w:t>Всего на 31 мая 20014 года в системе СГО 115716 пользователей – это  более 25% населения г.Чебоксары, без школ Гимназия №5, Лицей №44, СОШ №40, СОШ №59.  Данные школы прейдут в систему СГО с 1 сентября 2014 г.</w:t>
      </w:r>
    </w:p>
    <w:p w:rsidR="00665F1A" w:rsidRPr="00E75127" w:rsidRDefault="00665F1A">
      <w:pPr>
        <w:rPr>
          <w:rFonts w:ascii="Times New Roman" w:hAnsi="Times New Roman"/>
          <w:b/>
          <w:bCs/>
          <w:color w:val="000000"/>
          <w:lang w:eastAsia="ru-RU"/>
        </w:rPr>
      </w:pPr>
      <w:r w:rsidRPr="00E75127">
        <w:rPr>
          <w:rFonts w:ascii="Times New Roman" w:hAnsi="Times New Roman"/>
          <w:b/>
          <w:bCs/>
          <w:color w:val="000000"/>
          <w:lang w:eastAsia="ru-RU"/>
        </w:rPr>
        <w:br w:type="page"/>
      </w:r>
    </w:p>
    <w:p w:rsidR="00665F1A" w:rsidRPr="00E75127" w:rsidRDefault="00665F1A" w:rsidP="00021722">
      <w:pPr>
        <w:pStyle w:val="1"/>
        <w:jc w:val="center"/>
        <w:rPr>
          <w:rFonts w:ascii="Times New Roman" w:hAnsi="Times New Roman" w:cs="Times New Roman"/>
          <w:lang w:eastAsia="ru-RU"/>
        </w:rPr>
      </w:pPr>
      <w:bookmarkStart w:id="37" w:name="_Toc395690587"/>
      <w:bookmarkStart w:id="38" w:name="_Toc395691268"/>
      <w:bookmarkStart w:id="39" w:name="_Toc395691354"/>
      <w:bookmarkStart w:id="40" w:name="_Toc395691731"/>
      <w:r w:rsidRPr="00E75127">
        <w:rPr>
          <w:rFonts w:ascii="Times New Roman" w:hAnsi="Times New Roman" w:cs="Times New Roman"/>
          <w:lang w:eastAsia="ru-RU"/>
        </w:rPr>
        <w:t xml:space="preserve">Статистика посещений системы СГО </w:t>
      </w:r>
      <w:r w:rsidRPr="00E75127">
        <w:rPr>
          <w:rFonts w:ascii="Times New Roman" w:hAnsi="Times New Roman" w:cs="Times New Roman"/>
          <w:lang w:val="en-US" w:eastAsia="ru-RU"/>
        </w:rPr>
        <w:t>c</w:t>
      </w:r>
      <w:r w:rsidRPr="00E75127">
        <w:rPr>
          <w:rFonts w:ascii="Times New Roman" w:hAnsi="Times New Roman" w:cs="Times New Roman"/>
          <w:lang w:eastAsia="ru-RU"/>
        </w:rPr>
        <w:t xml:space="preserve"> рейтингом за май 2014 г.</w:t>
      </w:r>
      <w:r w:rsidR="00021722" w:rsidRPr="00E75127">
        <w:rPr>
          <w:rFonts w:ascii="Times New Roman" w:hAnsi="Times New Roman" w:cs="Times New Roman"/>
          <w:lang w:eastAsia="ru-RU"/>
        </w:rPr>
        <w:t xml:space="preserve"> </w:t>
      </w:r>
      <w:r w:rsidRPr="00E75127">
        <w:rPr>
          <w:rFonts w:ascii="Times New Roman" w:hAnsi="Times New Roman" w:cs="Times New Roman"/>
          <w:lang w:eastAsia="ru-RU"/>
        </w:rPr>
        <w:t>по всем пользователям.</w:t>
      </w:r>
      <w:bookmarkEnd w:id="37"/>
      <w:bookmarkEnd w:id="38"/>
      <w:bookmarkEnd w:id="39"/>
      <w:bookmarkEnd w:id="40"/>
    </w:p>
    <w:p w:rsidR="00665F1A" w:rsidRPr="00E75127" w:rsidRDefault="00665F1A" w:rsidP="00C3776C">
      <w:pPr>
        <w:spacing w:after="0" w:line="240" w:lineRule="auto"/>
        <w:rPr>
          <w:rFonts w:ascii="Times New Roman" w:hAnsi="Times New Roman"/>
          <w:lang w:eastAsia="ru-RU"/>
        </w:rPr>
      </w:pPr>
    </w:p>
    <w:p w:rsidR="00665F1A" w:rsidRPr="00E75127" w:rsidRDefault="00665F1A" w:rsidP="00C3776C">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Тип учреждения:</w:t>
      </w:r>
      <w:r w:rsidRPr="00E75127">
        <w:rPr>
          <w:rFonts w:ascii="Times New Roman" w:hAnsi="Times New Roman"/>
          <w:color w:val="000000"/>
          <w:lang w:eastAsia="ru-RU"/>
        </w:rPr>
        <w:t> Образовательное учреждение</w:t>
      </w:r>
    </w:p>
    <w:p w:rsidR="00665F1A" w:rsidRPr="00E75127" w:rsidRDefault="00665F1A" w:rsidP="00C3776C">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Территориальное управление:</w:t>
      </w:r>
      <w:r w:rsidRPr="00E75127">
        <w:rPr>
          <w:rFonts w:ascii="Times New Roman" w:hAnsi="Times New Roman"/>
          <w:color w:val="000000"/>
          <w:lang w:eastAsia="ru-RU"/>
        </w:rPr>
        <w:t> Управление Образования Администрации города Чебоксары</w:t>
      </w:r>
    </w:p>
    <w:p w:rsidR="00665F1A" w:rsidRPr="00E75127" w:rsidRDefault="00665F1A" w:rsidP="00C3776C">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Город/село:</w:t>
      </w:r>
      <w:r w:rsidRPr="00E75127">
        <w:rPr>
          <w:rFonts w:ascii="Times New Roman" w:hAnsi="Times New Roman"/>
          <w:color w:val="000000"/>
          <w:lang w:eastAsia="ru-RU"/>
        </w:rPr>
        <w:t> Чебоксары, г.</w:t>
      </w:r>
    </w:p>
    <w:p w:rsidR="00665F1A" w:rsidRPr="00E75127" w:rsidRDefault="00665F1A" w:rsidP="00C3776C">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Тип ОУ:</w:t>
      </w:r>
      <w:r w:rsidRPr="00E75127">
        <w:rPr>
          <w:rFonts w:ascii="Times New Roman" w:hAnsi="Times New Roman"/>
          <w:color w:val="000000"/>
          <w:lang w:eastAsia="ru-RU"/>
        </w:rPr>
        <w:t> Общеобразовательное</w:t>
      </w:r>
    </w:p>
    <w:p w:rsidR="00665F1A" w:rsidRPr="00E75127" w:rsidRDefault="00665F1A" w:rsidP="00C3776C">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Образовательное учреждение:</w:t>
      </w:r>
      <w:r w:rsidRPr="00E75127">
        <w:rPr>
          <w:rFonts w:ascii="Times New Roman" w:hAnsi="Times New Roman"/>
          <w:color w:val="000000"/>
          <w:lang w:eastAsia="ru-RU"/>
        </w:rPr>
        <w:t> Все</w:t>
      </w:r>
    </w:p>
    <w:p w:rsidR="00665F1A" w:rsidRPr="00E75127" w:rsidRDefault="00665F1A" w:rsidP="00C3776C">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Период времени:</w:t>
      </w:r>
      <w:r w:rsidRPr="00E75127">
        <w:rPr>
          <w:rFonts w:ascii="Times New Roman" w:hAnsi="Times New Roman"/>
          <w:color w:val="000000"/>
          <w:lang w:eastAsia="ru-RU"/>
        </w:rPr>
        <w:t> с 01.05.2014 по 30.05.2014</w:t>
      </w:r>
    </w:p>
    <w:tbl>
      <w:tblPr>
        <w:tblW w:w="9345" w:type="dxa"/>
        <w:tblLook w:val="00A0"/>
      </w:tblPr>
      <w:tblGrid>
        <w:gridCol w:w="827"/>
        <w:gridCol w:w="2712"/>
        <w:gridCol w:w="1701"/>
        <w:gridCol w:w="1319"/>
        <w:gridCol w:w="1523"/>
        <w:gridCol w:w="1263"/>
      </w:tblGrid>
      <w:tr w:rsidR="00665F1A" w:rsidRPr="00E75127" w:rsidTr="003A7A59">
        <w:trPr>
          <w:trHeight w:val="420"/>
        </w:trPr>
        <w:tc>
          <w:tcPr>
            <w:tcW w:w="827" w:type="dxa"/>
            <w:vMerge w:val="restart"/>
            <w:tcBorders>
              <w:top w:val="single" w:sz="4" w:space="0" w:color="auto"/>
              <w:left w:val="single" w:sz="4" w:space="0" w:color="auto"/>
              <w:right w:val="single" w:sz="4" w:space="0" w:color="auto"/>
            </w:tcBorders>
            <w:noWrap/>
            <w:vAlign w:val="bottom"/>
          </w:tcPr>
          <w:p w:rsidR="00665F1A" w:rsidRPr="00E75127" w:rsidRDefault="00665F1A" w:rsidP="00977C9E">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№п/п</w:t>
            </w:r>
          </w:p>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 </w:t>
            </w:r>
          </w:p>
        </w:tc>
        <w:tc>
          <w:tcPr>
            <w:tcW w:w="2712" w:type="dxa"/>
            <w:vMerge w:val="restart"/>
            <w:tcBorders>
              <w:top w:val="single" w:sz="4" w:space="0" w:color="auto"/>
              <w:left w:val="single" w:sz="4" w:space="0" w:color="auto"/>
              <w:bottom w:val="single" w:sz="4" w:space="0" w:color="auto"/>
              <w:right w:val="single" w:sz="4" w:space="0" w:color="auto"/>
            </w:tcBorders>
            <w:shd w:val="clear" w:color="000000" w:fill="EAEAEA"/>
            <w:vAlign w:val="center"/>
          </w:tcPr>
          <w:p w:rsidR="00665F1A" w:rsidRPr="00E75127" w:rsidRDefault="00665F1A" w:rsidP="00977C9E">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Образовательное учреждение</w:t>
            </w:r>
          </w:p>
        </w:tc>
        <w:tc>
          <w:tcPr>
            <w:tcW w:w="1701" w:type="dxa"/>
            <w:tcBorders>
              <w:top w:val="single" w:sz="4" w:space="0" w:color="auto"/>
              <w:left w:val="nil"/>
              <w:bottom w:val="single" w:sz="4" w:space="0" w:color="auto"/>
              <w:right w:val="single" w:sz="4" w:space="0" w:color="auto"/>
            </w:tcBorders>
            <w:shd w:val="clear" w:color="000000" w:fill="EAEAEA"/>
            <w:vAlign w:val="center"/>
          </w:tcPr>
          <w:p w:rsidR="00665F1A" w:rsidRPr="00E75127" w:rsidRDefault="00665F1A" w:rsidP="00977C9E">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Кол-во входов</w:t>
            </w:r>
          </w:p>
        </w:tc>
        <w:tc>
          <w:tcPr>
            <w:tcW w:w="4105" w:type="dxa"/>
            <w:gridSpan w:val="3"/>
            <w:tcBorders>
              <w:top w:val="single" w:sz="4" w:space="0" w:color="auto"/>
              <w:left w:val="nil"/>
              <w:bottom w:val="single" w:sz="4" w:space="0" w:color="auto"/>
              <w:right w:val="single" w:sz="4" w:space="0" w:color="auto"/>
            </w:tcBorders>
            <w:shd w:val="clear" w:color="000000" w:fill="EAEAEA"/>
            <w:vAlign w:val="center"/>
          </w:tcPr>
          <w:p w:rsidR="00665F1A" w:rsidRPr="00E75127" w:rsidRDefault="00665F1A" w:rsidP="00977C9E">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В том числе</w:t>
            </w:r>
          </w:p>
        </w:tc>
      </w:tr>
      <w:tr w:rsidR="00665F1A" w:rsidRPr="00E75127" w:rsidTr="003A7A59">
        <w:trPr>
          <w:trHeight w:val="1050"/>
        </w:trPr>
        <w:tc>
          <w:tcPr>
            <w:tcW w:w="827" w:type="dxa"/>
            <w:vMerge/>
            <w:tcBorders>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rPr>
                <w:rFonts w:ascii="Times New Roman" w:hAnsi="Times New Roman"/>
                <w:color w:val="000000"/>
                <w:lang w:eastAsia="ru-RU"/>
              </w:rPr>
            </w:pPr>
          </w:p>
        </w:tc>
        <w:tc>
          <w:tcPr>
            <w:tcW w:w="2712" w:type="dxa"/>
            <w:vMerge/>
            <w:tcBorders>
              <w:top w:val="single" w:sz="4" w:space="0" w:color="auto"/>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b/>
                <w:bCs/>
                <w:color w:val="000000"/>
                <w:lang w:eastAsia="ru-RU"/>
              </w:rPr>
            </w:pPr>
          </w:p>
        </w:tc>
        <w:tc>
          <w:tcPr>
            <w:tcW w:w="1701" w:type="dxa"/>
            <w:tcBorders>
              <w:top w:val="nil"/>
              <w:left w:val="nil"/>
              <w:bottom w:val="single" w:sz="4" w:space="0" w:color="auto"/>
              <w:right w:val="single" w:sz="4" w:space="0" w:color="auto"/>
            </w:tcBorders>
            <w:shd w:val="clear" w:color="000000" w:fill="EAEAEA"/>
            <w:vAlign w:val="center"/>
          </w:tcPr>
          <w:p w:rsidR="00665F1A" w:rsidRPr="00E75127" w:rsidRDefault="00665F1A" w:rsidP="00977C9E">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общее</w:t>
            </w:r>
          </w:p>
        </w:tc>
        <w:tc>
          <w:tcPr>
            <w:tcW w:w="1319" w:type="dxa"/>
            <w:tcBorders>
              <w:top w:val="nil"/>
              <w:left w:val="nil"/>
              <w:bottom w:val="single" w:sz="4" w:space="0" w:color="auto"/>
              <w:right w:val="single" w:sz="4" w:space="0" w:color="auto"/>
            </w:tcBorders>
            <w:shd w:val="clear" w:color="000000" w:fill="EAEAEA"/>
            <w:vAlign w:val="center"/>
          </w:tcPr>
          <w:p w:rsidR="00665F1A" w:rsidRPr="00E75127" w:rsidRDefault="00665F1A" w:rsidP="00977C9E">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ученики</w:t>
            </w:r>
          </w:p>
        </w:tc>
        <w:tc>
          <w:tcPr>
            <w:tcW w:w="1523" w:type="dxa"/>
            <w:tcBorders>
              <w:top w:val="nil"/>
              <w:left w:val="nil"/>
              <w:bottom w:val="single" w:sz="4" w:space="0" w:color="auto"/>
              <w:right w:val="single" w:sz="4" w:space="0" w:color="auto"/>
            </w:tcBorders>
            <w:shd w:val="clear" w:color="000000" w:fill="EAEAEA"/>
            <w:vAlign w:val="center"/>
          </w:tcPr>
          <w:p w:rsidR="00665F1A" w:rsidRPr="00E75127" w:rsidRDefault="00665F1A" w:rsidP="00977C9E">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учителя</w:t>
            </w:r>
          </w:p>
        </w:tc>
        <w:tc>
          <w:tcPr>
            <w:tcW w:w="1263" w:type="dxa"/>
            <w:tcBorders>
              <w:top w:val="nil"/>
              <w:left w:val="nil"/>
              <w:bottom w:val="single" w:sz="4" w:space="0" w:color="auto"/>
              <w:right w:val="single" w:sz="4" w:space="0" w:color="auto"/>
            </w:tcBorders>
            <w:shd w:val="clear" w:color="000000" w:fill="EAEAEA"/>
            <w:vAlign w:val="center"/>
          </w:tcPr>
          <w:p w:rsidR="00665F1A" w:rsidRPr="00E75127" w:rsidRDefault="00665F1A" w:rsidP="00977C9E">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Родители</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Гимназия №1</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34239</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21512</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3767</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8960</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Лицей №3</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26824</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17327</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2486</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7011</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№20</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14645</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6645</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2505</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5495</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Гимназия №2</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13095</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4641</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2558</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5896</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№62</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8825</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5978</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1715</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1132</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6</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№61</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7731</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2857</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1874</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3000</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7</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№55</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7706</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2863</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1692</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3151</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8</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№45</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6865</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1146</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2663</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3056</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9</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№28</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6188</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2648</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1748</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1792</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10</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№54</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5439</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2013</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1229</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2197</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11</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№37</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4809</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2500</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1728</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581</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12</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Лицей №4</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4527</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435</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1422</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2670</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13</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№50</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4196</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1870</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1548</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778</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14</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№43</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4013</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1314</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1370</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1329</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15</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№60</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3608</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1497</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1133</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978</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16</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№64</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3475</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826</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948</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1701</w:t>
            </w:r>
          </w:p>
        </w:tc>
      </w:tr>
      <w:tr w:rsidR="00665F1A" w:rsidRPr="00E75127" w:rsidTr="003A7A59">
        <w:trPr>
          <w:trHeight w:val="30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17</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№9</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3326</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1458</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953</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915</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18</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№47</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3156</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1428</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1184</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544</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19</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№41</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3151</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869</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1104</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1178</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20</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№10</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3095</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1316</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899</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880</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21</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№12</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3029</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384</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1186</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1459</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22</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№29</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2964</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944</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1336</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684</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23</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№57</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2855</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1051</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1343</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461</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24</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№56</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2595</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717</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1871</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lastRenderedPageBreak/>
              <w:t>25</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№39</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2592</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414</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589</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1589</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26</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№36</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2259</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490</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669</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1100</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27</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Гимназия №4</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2153</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755</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593</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805</w:t>
            </w:r>
          </w:p>
        </w:tc>
      </w:tr>
      <w:tr w:rsidR="00665F1A" w:rsidRPr="00E75127" w:rsidTr="003A7A59">
        <w:trPr>
          <w:trHeight w:val="30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28</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2103</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964</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571</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568</w:t>
            </w:r>
          </w:p>
        </w:tc>
      </w:tr>
      <w:tr w:rsidR="00665F1A" w:rsidRPr="00E75127" w:rsidTr="003A7A59">
        <w:trPr>
          <w:trHeight w:val="30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29</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НОШ №2</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2072</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325</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750</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997</w:t>
            </w:r>
          </w:p>
        </w:tc>
      </w:tr>
      <w:tr w:rsidR="00665F1A" w:rsidRPr="00E75127" w:rsidTr="003A7A59">
        <w:trPr>
          <w:trHeight w:val="30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30</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НОШ №1</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1978</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550</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1428</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31</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№27</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1864</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1107</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621</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136</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32</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№22</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1820</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243</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741</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836</w:t>
            </w:r>
          </w:p>
        </w:tc>
      </w:tr>
      <w:tr w:rsidR="00665F1A" w:rsidRPr="00E75127" w:rsidTr="003A7A59">
        <w:trPr>
          <w:trHeight w:val="30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33</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1765</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404</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927</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434</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34</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№38</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1579</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821</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259</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499</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35</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№30</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1446</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769</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366</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311</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36</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№33</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1379</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247</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758</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374</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37</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№24</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1362</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167</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725</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470</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38</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№18</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1289</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292</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504</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493</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39</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№48</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1164</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199</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665</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300</w:t>
            </w:r>
          </w:p>
        </w:tc>
      </w:tr>
      <w:tr w:rsidR="00665F1A" w:rsidRPr="00E75127" w:rsidTr="003A7A59">
        <w:trPr>
          <w:trHeight w:val="63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40</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Кадетская школа № 14</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969</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361</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367</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241</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41</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Заволжская СОШ</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921</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373</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495</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53</w:t>
            </w:r>
          </w:p>
        </w:tc>
      </w:tr>
      <w:tr w:rsidR="00665F1A" w:rsidRPr="00E75127" w:rsidTr="003A7A59">
        <w:trPr>
          <w:trHeight w:val="30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42</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№7</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876</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110</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377</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389</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43</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№17</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773</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44</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395</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334</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44</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№49</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724</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287</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229</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208</w:t>
            </w:r>
          </w:p>
        </w:tc>
      </w:tr>
      <w:tr w:rsidR="00665F1A" w:rsidRPr="00E75127" w:rsidTr="003A7A59">
        <w:trPr>
          <w:trHeight w:val="84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45</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Кадетская школа им. А.В. Кочетова</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589</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176</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248</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165</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46</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№19</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581</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135</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342</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104</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47</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№23</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531</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175</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318</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38</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48</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№63</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509</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50</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224</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235</w:t>
            </w:r>
          </w:p>
        </w:tc>
      </w:tr>
      <w:tr w:rsidR="00665F1A" w:rsidRPr="00E75127" w:rsidTr="003A7A59">
        <w:trPr>
          <w:trHeight w:val="63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49</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Центр образования №1</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409</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67</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342</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50</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№42</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337</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146</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144</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47</w:t>
            </w:r>
          </w:p>
        </w:tc>
      </w:tr>
      <w:tr w:rsidR="00665F1A" w:rsidRPr="00E75127" w:rsidTr="003A7A59">
        <w:trPr>
          <w:trHeight w:val="30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51</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305</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83</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173</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52</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№31</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219</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88</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128</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w:t>
            </w:r>
          </w:p>
        </w:tc>
      </w:tr>
      <w:tr w:rsidR="00665F1A" w:rsidRPr="00E75127" w:rsidTr="003A7A59">
        <w:trPr>
          <w:trHeight w:val="105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53</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Начальная школа – детский сад</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171</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89</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82</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54</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№35</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159</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12</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133</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w:t>
            </w:r>
          </w:p>
        </w:tc>
      </w:tr>
      <w:tr w:rsidR="00665F1A" w:rsidRPr="00E75127" w:rsidTr="003A7A59">
        <w:trPr>
          <w:trHeight w:val="63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55</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Центр образования №2</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27</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27</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56</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ВСОШ №1</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22</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lastRenderedPageBreak/>
              <w:t>57</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№53</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58</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Гимназия №46</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59</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№11</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3A7A59">
        <w:trPr>
          <w:trHeight w:val="420"/>
        </w:trPr>
        <w:tc>
          <w:tcPr>
            <w:tcW w:w="827" w:type="dxa"/>
            <w:tcBorders>
              <w:top w:val="nil"/>
              <w:left w:val="single" w:sz="4" w:space="0" w:color="auto"/>
              <w:bottom w:val="single" w:sz="4" w:space="0" w:color="auto"/>
              <w:right w:val="single" w:sz="4" w:space="0" w:color="auto"/>
            </w:tcBorders>
            <w:noWrap/>
            <w:vAlign w:val="bottom"/>
          </w:tcPr>
          <w:p w:rsidR="00665F1A" w:rsidRPr="00E75127" w:rsidRDefault="00665F1A" w:rsidP="00977C9E">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60</w:t>
            </w:r>
          </w:p>
        </w:tc>
        <w:tc>
          <w:tcPr>
            <w:tcW w:w="2712"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Лицей №2</w:t>
            </w:r>
          </w:p>
        </w:tc>
        <w:tc>
          <w:tcPr>
            <w:tcW w:w="1701"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319"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52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263" w:type="dxa"/>
            <w:tcBorders>
              <w:top w:val="nil"/>
              <w:left w:val="nil"/>
              <w:bottom w:val="single" w:sz="4" w:space="0" w:color="auto"/>
              <w:right w:val="single" w:sz="4" w:space="0" w:color="auto"/>
            </w:tcBorders>
            <w:vAlign w:val="center"/>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3A7A59">
        <w:trPr>
          <w:trHeight w:val="389"/>
        </w:trPr>
        <w:tc>
          <w:tcPr>
            <w:tcW w:w="827" w:type="dxa"/>
            <w:tcBorders>
              <w:top w:val="nil"/>
              <w:left w:val="nil"/>
              <w:bottom w:val="nil"/>
              <w:right w:val="nil"/>
            </w:tcBorders>
            <w:noWrap/>
            <w:vAlign w:val="bottom"/>
          </w:tcPr>
          <w:p w:rsidR="00665F1A" w:rsidRPr="00E75127" w:rsidRDefault="00665F1A" w:rsidP="00977C9E">
            <w:pPr>
              <w:spacing w:after="0" w:line="240" w:lineRule="auto"/>
              <w:jc w:val="center"/>
              <w:rPr>
                <w:rFonts w:ascii="Times New Roman" w:hAnsi="Times New Roman"/>
                <w:color w:val="000000"/>
                <w:lang w:eastAsia="ru-RU"/>
              </w:rPr>
            </w:pPr>
          </w:p>
        </w:tc>
        <w:tc>
          <w:tcPr>
            <w:tcW w:w="2712" w:type="dxa"/>
            <w:tcBorders>
              <w:top w:val="nil"/>
              <w:left w:val="single" w:sz="4" w:space="0" w:color="auto"/>
              <w:bottom w:val="single" w:sz="4" w:space="0" w:color="auto"/>
              <w:right w:val="single" w:sz="4" w:space="0" w:color="auto"/>
            </w:tcBorders>
            <w:vAlign w:val="center"/>
          </w:tcPr>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color w:val="000000"/>
                <w:lang w:eastAsia="ru-RU"/>
              </w:rPr>
              <w:t>Всего входов в систему</w:t>
            </w:r>
          </w:p>
        </w:tc>
        <w:tc>
          <w:tcPr>
            <w:tcW w:w="1701" w:type="dxa"/>
            <w:tcBorders>
              <w:top w:val="nil"/>
              <w:left w:val="nil"/>
              <w:bottom w:val="single" w:sz="4" w:space="0" w:color="auto"/>
              <w:right w:val="single" w:sz="4" w:space="0" w:color="auto"/>
            </w:tcBorders>
            <w:noWrap/>
            <w:vAlign w:val="bottom"/>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215334</w:t>
            </w:r>
          </w:p>
        </w:tc>
        <w:tc>
          <w:tcPr>
            <w:tcW w:w="1319" w:type="dxa"/>
            <w:tcBorders>
              <w:top w:val="nil"/>
              <w:left w:val="nil"/>
              <w:bottom w:val="single" w:sz="4" w:space="0" w:color="auto"/>
              <w:right w:val="single" w:sz="4" w:space="0" w:color="auto"/>
            </w:tcBorders>
            <w:noWrap/>
            <w:vAlign w:val="bottom"/>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92843</w:t>
            </w:r>
          </w:p>
        </w:tc>
        <w:tc>
          <w:tcPr>
            <w:tcW w:w="1523" w:type="dxa"/>
            <w:tcBorders>
              <w:top w:val="nil"/>
              <w:left w:val="nil"/>
              <w:bottom w:val="single" w:sz="4" w:space="0" w:color="auto"/>
              <w:right w:val="single" w:sz="4" w:space="0" w:color="auto"/>
            </w:tcBorders>
            <w:noWrap/>
            <w:vAlign w:val="bottom"/>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52459</w:t>
            </w:r>
          </w:p>
        </w:tc>
        <w:tc>
          <w:tcPr>
            <w:tcW w:w="1263" w:type="dxa"/>
            <w:tcBorders>
              <w:top w:val="nil"/>
              <w:left w:val="nil"/>
              <w:bottom w:val="single" w:sz="4" w:space="0" w:color="auto"/>
              <w:right w:val="single" w:sz="4" w:space="0" w:color="auto"/>
            </w:tcBorders>
            <w:noWrap/>
            <w:vAlign w:val="bottom"/>
          </w:tcPr>
          <w:p w:rsidR="00665F1A" w:rsidRPr="00E75127" w:rsidRDefault="00665F1A" w:rsidP="00977C9E">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70032</w:t>
            </w:r>
          </w:p>
        </w:tc>
      </w:tr>
    </w:tbl>
    <w:p w:rsidR="00665F1A" w:rsidRPr="00E75127" w:rsidRDefault="00665F1A" w:rsidP="00B8656D">
      <w:pPr>
        <w:spacing w:after="0" w:line="240" w:lineRule="auto"/>
        <w:ind w:firstLine="567"/>
        <w:rPr>
          <w:rFonts w:ascii="Times New Roman" w:hAnsi="Times New Roman"/>
          <w:color w:val="000000"/>
          <w:lang w:eastAsia="ru-RU"/>
        </w:rPr>
      </w:pPr>
      <w:r w:rsidRPr="00E75127">
        <w:rPr>
          <w:rFonts w:ascii="Times New Roman" w:hAnsi="Times New Roman"/>
          <w:b/>
          <w:color w:val="000000"/>
          <w:lang w:eastAsia="ru-RU"/>
        </w:rPr>
        <w:t>10 лучших школ города</w:t>
      </w:r>
      <w:r w:rsidRPr="00E75127">
        <w:rPr>
          <w:rFonts w:ascii="Times New Roman" w:hAnsi="Times New Roman"/>
          <w:color w:val="000000"/>
          <w:lang w:eastAsia="ru-RU"/>
        </w:rPr>
        <w:t xml:space="preserve"> - Гимназия №1, Лицей №3, СОШ №20, Гимназия №2, СОШ №62, СОШ №61, СОШ №55, СОШ №45, СОШ №28, СОШ №54</w:t>
      </w:r>
    </w:p>
    <w:p w:rsidR="00665F1A" w:rsidRPr="00E75127" w:rsidRDefault="00665F1A" w:rsidP="00B8656D">
      <w:pPr>
        <w:spacing w:after="0" w:line="240" w:lineRule="auto"/>
        <w:ind w:firstLine="567"/>
        <w:rPr>
          <w:rFonts w:ascii="Times New Roman" w:hAnsi="Times New Roman"/>
          <w:color w:val="000000"/>
          <w:lang w:eastAsia="ru-RU"/>
        </w:rPr>
      </w:pPr>
      <w:r w:rsidRPr="00E75127">
        <w:rPr>
          <w:rFonts w:ascii="Times New Roman" w:hAnsi="Times New Roman"/>
          <w:b/>
          <w:color w:val="000000"/>
          <w:lang w:eastAsia="ru-RU"/>
        </w:rPr>
        <w:t>10 худших школ города</w:t>
      </w:r>
      <w:r w:rsidRPr="00E75127">
        <w:rPr>
          <w:rFonts w:ascii="Times New Roman" w:hAnsi="Times New Roman"/>
          <w:color w:val="000000"/>
          <w:lang w:eastAsia="ru-RU"/>
        </w:rPr>
        <w:t xml:space="preserve"> -СОШ №3, СОШ №31, Начальная школа – детский сад, СОШ №35, Центр образования №2, ВСОШ №1, СОШ №53,Гимназия №46, СОШ №11, Лицей №2.</w:t>
      </w:r>
    </w:p>
    <w:p w:rsidR="00665F1A" w:rsidRPr="00E75127" w:rsidRDefault="00665F1A" w:rsidP="00977C9E">
      <w:pPr>
        <w:spacing w:after="0" w:line="240" w:lineRule="auto"/>
        <w:jc w:val="center"/>
        <w:rPr>
          <w:rFonts w:ascii="Times New Roman" w:hAnsi="Times New Roman"/>
          <w:b/>
          <w:bCs/>
          <w:color w:val="000000"/>
          <w:lang w:eastAsia="ru-RU"/>
        </w:rPr>
      </w:pPr>
    </w:p>
    <w:p w:rsidR="00665F1A" w:rsidRPr="00E75127" w:rsidRDefault="00665F1A" w:rsidP="00021722">
      <w:pPr>
        <w:pStyle w:val="1"/>
        <w:jc w:val="center"/>
        <w:rPr>
          <w:rFonts w:ascii="Times New Roman" w:hAnsi="Times New Roman" w:cs="Times New Roman"/>
          <w:lang w:eastAsia="ru-RU"/>
        </w:rPr>
      </w:pPr>
      <w:bookmarkStart w:id="41" w:name="_Toc395690588"/>
      <w:bookmarkStart w:id="42" w:name="_Toc395691269"/>
      <w:bookmarkStart w:id="43" w:name="_Toc395691355"/>
      <w:bookmarkStart w:id="44" w:name="_Toc395691732"/>
      <w:r w:rsidRPr="00E75127">
        <w:rPr>
          <w:rFonts w:ascii="Times New Roman" w:hAnsi="Times New Roman" w:cs="Times New Roman"/>
          <w:lang w:eastAsia="ru-RU"/>
        </w:rPr>
        <w:t xml:space="preserve">Статистика посещений системы СГО </w:t>
      </w:r>
      <w:r w:rsidRPr="00E75127">
        <w:rPr>
          <w:rFonts w:ascii="Times New Roman" w:hAnsi="Times New Roman" w:cs="Times New Roman"/>
          <w:lang w:val="en-US" w:eastAsia="ru-RU"/>
        </w:rPr>
        <w:t>c</w:t>
      </w:r>
      <w:r w:rsidRPr="00E75127">
        <w:rPr>
          <w:rFonts w:ascii="Times New Roman" w:hAnsi="Times New Roman" w:cs="Times New Roman"/>
          <w:lang w:eastAsia="ru-RU"/>
        </w:rPr>
        <w:t xml:space="preserve"> рейтингом за май 2014 г.</w:t>
      </w:r>
      <w:r w:rsidR="00021722" w:rsidRPr="00E75127">
        <w:rPr>
          <w:rFonts w:ascii="Times New Roman" w:hAnsi="Times New Roman" w:cs="Times New Roman"/>
          <w:lang w:eastAsia="ru-RU"/>
        </w:rPr>
        <w:t xml:space="preserve"> </w:t>
      </w:r>
      <w:r w:rsidRPr="00E75127">
        <w:rPr>
          <w:rFonts w:ascii="Times New Roman" w:hAnsi="Times New Roman" w:cs="Times New Roman"/>
          <w:lang w:eastAsia="ru-RU"/>
        </w:rPr>
        <w:t>по ученикам.</w:t>
      </w:r>
      <w:bookmarkEnd w:id="41"/>
      <w:bookmarkEnd w:id="42"/>
      <w:bookmarkEnd w:id="43"/>
      <w:bookmarkEnd w:id="44"/>
    </w:p>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Тип учреждения:</w:t>
      </w:r>
      <w:r w:rsidRPr="00E75127">
        <w:rPr>
          <w:rFonts w:ascii="Times New Roman" w:hAnsi="Times New Roman"/>
          <w:color w:val="000000"/>
          <w:lang w:eastAsia="ru-RU"/>
        </w:rPr>
        <w:t> Образовательное учреждение</w:t>
      </w:r>
    </w:p>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Территориальное управление:</w:t>
      </w:r>
      <w:r w:rsidRPr="00E75127">
        <w:rPr>
          <w:rFonts w:ascii="Times New Roman" w:hAnsi="Times New Roman"/>
          <w:color w:val="000000"/>
          <w:lang w:eastAsia="ru-RU"/>
        </w:rPr>
        <w:t> Управление Образования Администрации города Чебоксары</w:t>
      </w:r>
    </w:p>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Город/село:</w:t>
      </w:r>
      <w:r w:rsidRPr="00E75127">
        <w:rPr>
          <w:rFonts w:ascii="Times New Roman" w:hAnsi="Times New Roman"/>
          <w:color w:val="000000"/>
          <w:lang w:eastAsia="ru-RU"/>
        </w:rPr>
        <w:t> Чебоксары, г.</w:t>
      </w:r>
    </w:p>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Тип ОУ:</w:t>
      </w:r>
      <w:r w:rsidRPr="00E75127">
        <w:rPr>
          <w:rFonts w:ascii="Times New Roman" w:hAnsi="Times New Roman"/>
          <w:color w:val="000000"/>
          <w:lang w:eastAsia="ru-RU"/>
        </w:rPr>
        <w:t> Общеобразовательное</w:t>
      </w:r>
    </w:p>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Образовательное учреждение:</w:t>
      </w:r>
      <w:r w:rsidRPr="00E75127">
        <w:rPr>
          <w:rFonts w:ascii="Times New Roman" w:hAnsi="Times New Roman"/>
          <w:color w:val="000000"/>
          <w:lang w:eastAsia="ru-RU"/>
        </w:rPr>
        <w:t> Все</w:t>
      </w:r>
    </w:p>
    <w:p w:rsidR="00665F1A" w:rsidRPr="00E75127" w:rsidRDefault="00665F1A" w:rsidP="00977C9E">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Период времени:</w:t>
      </w:r>
      <w:r w:rsidRPr="00E75127">
        <w:rPr>
          <w:rFonts w:ascii="Times New Roman" w:hAnsi="Times New Roman"/>
          <w:color w:val="000000"/>
          <w:lang w:eastAsia="ru-RU"/>
        </w:rPr>
        <w:t> с 01.05.2014 по 30.05.2014</w:t>
      </w:r>
    </w:p>
    <w:tbl>
      <w:tblPr>
        <w:tblW w:w="9345" w:type="dxa"/>
        <w:tblLook w:val="00A0"/>
      </w:tblPr>
      <w:tblGrid>
        <w:gridCol w:w="919"/>
        <w:gridCol w:w="2463"/>
        <w:gridCol w:w="1433"/>
        <w:gridCol w:w="1417"/>
        <w:gridCol w:w="1892"/>
        <w:gridCol w:w="1221"/>
      </w:tblGrid>
      <w:tr w:rsidR="00665F1A" w:rsidRPr="00E75127" w:rsidTr="003A7A59">
        <w:trPr>
          <w:trHeight w:val="420"/>
        </w:trPr>
        <w:tc>
          <w:tcPr>
            <w:tcW w:w="919" w:type="dxa"/>
            <w:vMerge w:val="restart"/>
            <w:tcBorders>
              <w:top w:val="single" w:sz="4" w:space="0" w:color="auto"/>
              <w:left w:val="single" w:sz="4" w:space="0" w:color="auto"/>
              <w:right w:val="single" w:sz="4" w:space="0" w:color="auto"/>
            </w:tcBorders>
            <w:noWrap/>
            <w:vAlign w:val="bottom"/>
          </w:tcPr>
          <w:p w:rsidR="00665F1A" w:rsidRPr="00E75127" w:rsidRDefault="00665F1A" w:rsidP="003A7A59">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№п/п</w:t>
            </w:r>
          </w:p>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 </w:t>
            </w:r>
          </w:p>
        </w:tc>
        <w:tc>
          <w:tcPr>
            <w:tcW w:w="2463" w:type="dxa"/>
            <w:vMerge w:val="restart"/>
            <w:tcBorders>
              <w:top w:val="single" w:sz="4" w:space="0" w:color="auto"/>
              <w:left w:val="single" w:sz="4" w:space="0" w:color="auto"/>
              <w:bottom w:val="single" w:sz="4" w:space="0" w:color="auto"/>
              <w:right w:val="single" w:sz="4" w:space="0" w:color="auto"/>
            </w:tcBorders>
            <w:shd w:val="clear" w:color="000000" w:fill="EAEAEA"/>
            <w:vAlign w:val="center"/>
          </w:tcPr>
          <w:p w:rsidR="00665F1A" w:rsidRPr="00E75127" w:rsidRDefault="00665F1A" w:rsidP="003A7A59">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Образовательное учреждение</w:t>
            </w:r>
          </w:p>
        </w:tc>
        <w:tc>
          <w:tcPr>
            <w:tcW w:w="1433" w:type="dxa"/>
            <w:tcBorders>
              <w:top w:val="single" w:sz="4" w:space="0" w:color="auto"/>
              <w:left w:val="nil"/>
              <w:bottom w:val="single" w:sz="4" w:space="0" w:color="auto"/>
              <w:right w:val="single" w:sz="4" w:space="0" w:color="auto"/>
            </w:tcBorders>
            <w:shd w:val="clear" w:color="000000" w:fill="EAEAEA"/>
            <w:vAlign w:val="center"/>
          </w:tcPr>
          <w:p w:rsidR="00665F1A" w:rsidRPr="00E75127" w:rsidRDefault="00665F1A" w:rsidP="003A7A59">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Кол-во входов</w:t>
            </w:r>
          </w:p>
        </w:tc>
        <w:tc>
          <w:tcPr>
            <w:tcW w:w="4530" w:type="dxa"/>
            <w:gridSpan w:val="3"/>
            <w:tcBorders>
              <w:top w:val="single" w:sz="4" w:space="0" w:color="auto"/>
              <w:left w:val="nil"/>
              <w:bottom w:val="single" w:sz="4" w:space="0" w:color="auto"/>
              <w:right w:val="single" w:sz="4" w:space="0" w:color="auto"/>
            </w:tcBorders>
            <w:shd w:val="clear" w:color="000000" w:fill="EAEAEA"/>
            <w:vAlign w:val="center"/>
          </w:tcPr>
          <w:p w:rsidR="00665F1A" w:rsidRPr="00E75127" w:rsidRDefault="00665F1A" w:rsidP="003A7A59">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В том числе</w:t>
            </w:r>
          </w:p>
        </w:tc>
      </w:tr>
      <w:tr w:rsidR="00665F1A" w:rsidRPr="00E75127" w:rsidTr="003A7A59">
        <w:trPr>
          <w:trHeight w:val="1050"/>
        </w:trPr>
        <w:tc>
          <w:tcPr>
            <w:tcW w:w="919" w:type="dxa"/>
            <w:vMerge/>
            <w:tcBorders>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rPr>
                <w:rFonts w:ascii="Times New Roman" w:hAnsi="Times New Roman"/>
                <w:color w:val="000000"/>
                <w:lang w:eastAsia="ru-RU"/>
              </w:rPr>
            </w:pPr>
          </w:p>
        </w:tc>
        <w:tc>
          <w:tcPr>
            <w:tcW w:w="2463" w:type="dxa"/>
            <w:vMerge/>
            <w:tcBorders>
              <w:top w:val="single" w:sz="4" w:space="0" w:color="auto"/>
              <w:left w:val="single" w:sz="4" w:space="0" w:color="auto"/>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b/>
                <w:bCs/>
                <w:color w:val="000000"/>
                <w:lang w:eastAsia="ru-RU"/>
              </w:rPr>
            </w:pPr>
          </w:p>
        </w:tc>
        <w:tc>
          <w:tcPr>
            <w:tcW w:w="1433" w:type="dxa"/>
            <w:tcBorders>
              <w:top w:val="nil"/>
              <w:left w:val="nil"/>
              <w:bottom w:val="single" w:sz="4" w:space="0" w:color="auto"/>
              <w:right w:val="single" w:sz="4" w:space="0" w:color="auto"/>
            </w:tcBorders>
            <w:shd w:val="clear" w:color="000000" w:fill="EAEAEA"/>
            <w:vAlign w:val="center"/>
          </w:tcPr>
          <w:p w:rsidR="00665F1A" w:rsidRPr="00E75127" w:rsidRDefault="00665F1A" w:rsidP="003A7A59">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общее</w:t>
            </w:r>
          </w:p>
        </w:tc>
        <w:tc>
          <w:tcPr>
            <w:tcW w:w="1417" w:type="dxa"/>
            <w:tcBorders>
              <w:top w:val="nil"/>
              <w:left w:val="nil"/>
              <w:bottom w:val="single" w:sz="4" w:space="0" w:color="auto"/>
              <w:right w:val="single" w:sz="4" w:space="0" w:color="auto"/>
            </w:tcBorders>
            <w:shd w:val="clear" w:color="000000" w:fill="EAEAEA"/>
            <w:vAlign w:val="center"/>
          </w:tcPr>
          <w:p w:rsidR="00665F1A" w:rsidRPr="00E75127" w:rsidRDefault="00665F1A" w:rsidP="003A7A59">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ученик</w:t>
            </w:r>
          </w:p>
        </w:tc>
        <w:tc>
          <w:tcPr>
            <w:tcW w:w="1892" w:type="dxa"/>
            <w:tcBorders>
              <w:top w:val="nil"/>
              <w:left w:val="nil"/>
              <w:bottom w:val="single" w:sz="4" w:space="0" w:color="auto"/>
              <w:right w:val="single" w:sz="4" w:space="0" w:color="auto"/>
            </w:tcBorders>
            <w:shd w:val="clear" w:color="000000" w:fill="EAEAEA"/>
            <w:vAlign w:val="center"/>
          </w:tcPr>
          <w:p w:rsidR="00665F1A" w:rsidRPr="00E75127" w:rsidRDefault="00665F1A" w:rsidP="003A7A59">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Сотрудники</w:t>
            </w:r>
          </w:p>
        </w:tc>
        <w:tc>
          <w:tcPr>
            <w:tcW w:w="1221" w:type="dxa"/>
            <w:tcBorders>
              <w:top w:val="nil"/>
              <w:left w:val="nil"/>
              <w:bottom w:val="single" w:sz="4" w:space="0" w:color="auto"/>
              <w:right w:val="single" w:sz="4" w:space="0" w:color="auto"/>
            </w:tcBorders>
            <w:shd w:val="clear" w:color="000000" w:fill="EAEAEA"/>
            <w:vAlign w:val="center"/>
          </w:tcPr>
          <w:p w:rsidR="00665F1A" w:rsidRPr="00E75127" w:rsidRDefault="00665F1A" w:rsidP="003A7A59">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Родители</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Гимназия №1</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34239</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21512</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3767</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8960</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Лицей №3</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26824</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17327</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2486</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7011</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№20</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14645</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6645</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2505</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5495</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№62</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8825</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5978</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1715</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1132</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Гимназия №2</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13095</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4641</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2558</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5896</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6</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№55</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7706</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2863</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1692</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3151</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7</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№61</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7731</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2857</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1874</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3000</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8</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№28</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6188</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2648</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1748</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1792</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9</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№37</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4809</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2500</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1728</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581</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10</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№54</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5439</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2013</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1229</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2197</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11</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№50</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4196</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1870</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1548</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778</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12</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№60</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3608</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1497</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1133</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978</w:t>
            </w:r>
          </w:p>
        </w:tc>
      </w:tr>
      <w:tr w:rsidR="00665F1A" w:rsidRPr="00E75127" w:rsidTr="003A7A59">
        <w:trPr>
          <w:trHeight w:val="30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13</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№9</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3326</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1458</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953</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915</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14</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№47</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3156</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1428</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1184</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544</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15</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№10</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3095</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1316</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899</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880</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16</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№43</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4013</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1314</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1370</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1329</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17</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№45</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6865</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1146</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2663</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3056</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lastRenderedPageBreak/>
              <w:t>18</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№27</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1864</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1107</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621</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136</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19</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№57</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2855</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1051</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1343</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461</w:t>
            </w:r>
          </w:p>
        </w:tc>
      </w:tr>
      <w:tr w:rsidR="00665F1A" w:rsidRPr="00E75127" w:rsidTr="003A7A59">
        <w:trPr>
          <w:trHeight w:val="30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20</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2103</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964</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571</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568</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21</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№29</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2964</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944</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1336</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684</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22</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№41</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3151</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869</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1104</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1178</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23</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№64</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3475</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826</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948</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1701</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24</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№38</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1579</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821</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259</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499</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25</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№30</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1446</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769</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366</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311</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26</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Гимназия №4</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2153</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755</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593</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805</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27</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№36</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2259</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490</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669</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1100</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28</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Лицей №4</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4527</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435</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1422</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2670</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29</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№39</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2592</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414</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589</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1589</w:t>
            </w:r>
          </w:p>
        </w:tc>
      </w:tr>
      <w:tr w:rsidR="00665F1A" w:rsidRPr="00E75127" w:rsidTr="003A7A59">
        <w:trPr>
          <w:trHeight w:val="30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30</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1765</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404</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927</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434</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31</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№12</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3029</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384</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1186</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1459</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32</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Заволжская СОШ</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921</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373</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495</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53</w:t>
            </w:r>
          </w:p>
        </w:tc>
      </w:tr>
      <w:tr w:rsidR="00665F1A" w:rsidRPr="00E75127" w:rsidTr="003A7A59">
        <w:trPr>
          <w:trHeight w:val="63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33</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Кадетская школа № 14</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969</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361</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367</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241</w:t>
            </w:r>
          </w:p>
        </w:tc>
      </w:tr>
      <w:tr w:rsidR="00665F1A" w:rsidRPr="00E75127" w:rsidTr="003A7A59">
        <w:trPr>
          <w:trHeight w:val="30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34</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НОШ №2</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2072</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325</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750</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997</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35</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№18</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1289</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292</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504</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493</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36</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№49</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724</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287</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229</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208</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37</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№33</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1379</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247</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758</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374</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38</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№22</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1820</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243</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741</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836</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39</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№48</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1164</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199</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665</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300</w:t>
            </w:r>
          </w:p>
        </w:tc>
      </w:tr>
      <w:tr w:rsidR="00665F1A" w:rsidRPr="00E75127" w:rsidTr="003A7A59">
        <w:trPr>
          <w:trHeight w:val="84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40</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Кадетская школа им. А.В. Кочетова</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589</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176</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248</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165</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41</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№23</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531</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175</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318</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38</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42</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№24</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1362</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167</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725</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470</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43</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№42</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337</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146</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144</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47</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44</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№19</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581</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135</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342</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104</w:t>
            </w:r>
          </w:p>
        </w:tc>
      </w:tr>
      <w:tr w:rsidR="00665F1A" w:rsidRPr="00E75127" w:rsidTr="003A7A59">
        <w:trPr>
          <w:trHeight w:val="30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45</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№7</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876</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110</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377</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389</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46</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№31</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219</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88</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128</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w:t>
            </w:r>
          </w:p>
        </w:tc>
      </w:tr>
      <w:tr w:rsidR="00665F1A" w:rsidRPr="00E75127" w:rsidTr="003A7A59">
        <w:trPr>
          <w:trHeight w:val="30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47</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305</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83</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173</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w:t>
            </w:r>
          </w:p>
        </w:tc>
      </w:tr>
      <w:tr w:rsidR="00665F1A" w:rsidRPr="00E75127" w:rsidTr="003A7A59">
        <w:trPr>
          <w:trHeight w:val="63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48</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Центр образования №1</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409</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67</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342</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49</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№63</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509</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50</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224</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235</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50</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№17</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773</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44</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395</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334</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51</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№35</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159</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12</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133</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lastRenderedPageBreak/>
              <w:t>52</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№56</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2595</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717</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1871</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53</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№53</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54</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ВСОШ №1</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22</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3A7A59">
        <w:trPr>
          <w:trHeight w:val="30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55</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НОШ №1</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1978</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550</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1428</w:t>
            </w:r>
          </w:p>
        </w:tc>
      </w:tr>
      <w:tr w:rsidR="00665F1A" w:rsidRPr="00E75127" w:rsidTr="003A7A59">
        <w:trPr>
          <w:trHeight w:val="105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56</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Начальная школа – детский сад</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171</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89</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82</w:t>
            </w:r>
          </w:p>
        </w:tc>
      </w:tr>
      <w:tr w:rsidR="00665F1A" w:rsidRPr="00E75127" w:rsidTr="003A7A59">
        <w:trPr>
          <w:trHeight w:val="63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57</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Центр образования №2</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27</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27</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58</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Гимназия №46</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59</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№11</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3A7A59">
        <w:trPr>
          <w:trHeight w:val="420"/>
        </w:trPr>
        <w:tc>
          <w:tcPr>
            <w:tcW w:w="919" w:type="dxa"/>
            <w:tcBorders>
              <w:top w:val="nil"/>
              <w:left w:val="single" w:sz="4" w:space="0" w:color="auto"/>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60</w:t>
            </w:r>
          </w:p>
        </w:tc>
        <w:tc>
          <w:tcPr>
            <w:tcW w:w="246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Лицей №2</w:t>
            </w:r>
          </w:p>
        </w:tc>
        <w:tc>
          <w:tcPr>
            <w:tcW w:w="1433"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417"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892"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221" w:type="dxa"/>
            <w:tcBorders>
              <w:top w:val="nil"/>
              <w:left w:val="nil"/>
              <w:bottom w:val="single" w:sz="4" w:space="0" w:color="auto"/>
              <w:right w:val="single" w:sz="4" w:space="0" w:color="auto"/>
            </w:tcBorders>
            <w:vAlign w:val="center"/>
          </w:tcPr>
          <w:p w:rsidR="00665F1A" w:rsidRPr="00E75127" w:rsidRDefault="00665F1A" w:rsidP="003A7A59">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3A7A59">
        <w:trPr>
          <w:trHeight w:val="840"/>
        </w:trPr>
        <w:tc>
          <w:tcPr>
            <w:tcW w:w="919" w:type="dxa"/>
            <w:tcBorders>
              <w:top w:val="nil"/>
              <w:left w:val="nil"/>
              <w:bottom w:val="nil"/>
              <w:right w:val="nil"/>
            </w:tcBorders>
            <w:noWrap/>
            <w:vAlign w:val="bottom"/>
          </w:tcPr>
          <w:p w:rsidR="00665F1A" w:rsidRPr="00E75127" w:rsidRDefault="00665F1A" w:rsidP="003A7A59">
            <w:pPr>
              <w:spacing w:after="0" w:line="240" w:lineRule="auto"/>
              <w:jc w:val="center"/>
              <w:rPr>
                <w:rFonts w:ascii="Times New Roman" w:hAnsi="Times New Roman"/>
                <w:color w:val="000000"/>
                <w:lang w:eastAsia="ru-RU"/>
              </w:rPr>
            </w:pPr>
          </w:p>
        </w:tc>
        <w:tc>
          <w:tcPr>
            <w:tcW w:w="2463" w:type="dxa"/>
            <w:tcBorders>
              <w:top w:val="nil"/>
              <w:left w:val="single" w:sz="4" w:space="0" w:color="auto"/>
              <w:bottom w:val="single" w:sz="4" w:space="0" w:color="auto"/>
              <w:right w:val="single" w:sz="4" w:space="0" w:color="auto"/>
            </w:tcBorders>
            <w:vAlign w:val="center"/>
          </w:tcPr>
          <w:p w:rsidR="00665F1A" w:rsidRPr="00E75127" w:rsidRDefault="00665F1A" w:rsidP="003A7A59">
            <w:pPr>
              <w:spacing w:after="0" w:line="240" w:lineRule="auto"/>
              <w:rPr>
                <w:rFonts w:ascii="Times New Roman" w:hAnsi="Times New Roman"/>
                <w:color w:val="000000"/>
                <w:lang w:eastAsia="ru-RU"/>
              </w:rPr>
            </w:pPr>
            <w:r w:rsidRPr="00E75127">
              <w:rPr>
                <w:rFonts w:ascii="Times New Roman" w:hAnsi="Times New Roman"/>
                <w:color w:val="000000"/>
                <w:lang w:eastAsia="ru-RU"/>
              </w:rPr>
              <w:t>Всего входов в систему</w:t>
            </w:r>
          </w:p>
        </w:tc>
        <w:tc>
          <w:tcPr>
            <w:tcW w:w="1433" w:type="dxa"/>
            <w:tcBorders>
              <w:top w:val="nil"/>
              <w:left w:val="nil"/>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215334</w:t>
            </w:r>
          </w:p>
        </w:tc>
        <w:tc>
          <w:tcPr>
            <w:tcW w:w="1417" w:type="dxa"/>
            <w:tcBorders>
              <w:top w:val="nil"/>
              <w:left w:val="nil"/>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92843</w:t>
            </w:r>
          </w:p>
        </w:tc>
        <w:tc>
          <w:tcPr>
            <w:tcW w:w="1892" w:type="dxa"/>
            <w:tcBorders>
              <w:top w:val="nil"/>
              <w:left w:val="nil"/>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52459</w:t>
            </w:r>
          </w:p>
        </w:tc>
        <w:tc>
          <w:tcPr>
            <w:tcW w:w="1221" w:type="dxa"/>
            <w:tcBorders>
              <w:top w:val="nil"/>
              <w:left w:val="nil"/>
              <w:bottom w:val="single" w:sz="4" w:space="0" w:color="auto"/>
              <w:right w:val="single" w:sz="4" w:space="0" w:color="auto"/>
            </w:tcBorders>
            <w:noWrap/>
            <w:vAlign w:val="bottom"/>
          </w:tcPr>
          <w:p w:rsidR="00665F1A" w:rsidRPr="00E75127" w:rsidRDefault="00665F1A" w:rsidP="003A7A59">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70032</w:t>
            </w:r>
          </w:p>
        </w:tc>
      </w:tr>
    </w:tbl>
    <w:p w:rsidR="00665F1A" w:rsidRPr="00E75127" w:rsidRDefault="00665F1A" w:rsidP="00B8656D">
      <w:pPr>
        <w:jc w:val="both"/>
        <w:rPr>
          <w:rFonts w:ascii="Times New Roman" w:hAnsi="Times New Roman"/>
          <w:b/>
          <w:color w:val="000000"/>
          <w:lang w:eastAsia="ru-RU"/>
        </w:rPr>
      </w:pPr>
    </w:p>
    <w:p w:rsidR="00665F1A" w:rsidRPr="00E75127" w:rsidRDefault="00665F1A" w:rsidP="00B8656D">
      <w:pPr>
        <w:ind w:firstLine="567"/>
        <w:jc w:val="both"/>
        <w:rPr>
          <w:rFonts w:ascii="Times New Roman" w:hAnsi="Times New Roman"/>
          <w:b/>
          <w:color w:val="000000"/>
          <w:lang w:eastAsia="ru-RU"/>
        </w:rPr>
      </w:pPr>
      <w:r w:rsidRPr="00E75127">
        <w:rPr>
          <w:rFonts w:ascii="Times New Roman" w:hAnsi="Times New Roman"/>
          <w:b/>
          <w:color w:val="000000"/>
          <w:lang w:eastAsia="ru-RU"/>
        </w:rPr>
        <w:t xml:space="preserve">10 лучших школ города </w:t>
      </w:r>
      <w:r w:rsidRPr="00E75127">
        <w:rPr>
          <w:rFonts w:ascii="Times New Roman" w:hAnsi="Times New Roman"/>
          <w:color w:val="000000"/>
          <w:lang w:eastAsia="ru-RU"/>
        </w:rPr>
        <w:t>- Гимназия №1, Лицей №3, СОШ №20, СОШ №62, Гимназия №2, СОШ №55, СОШ №61, СОШ №28, СОШ №37, СОШ №54.</w:t>
      </w:r>
      <w:r w:rsidRPr="00E75127">
        <w:rPr>
          <w:rFonts w:ascii="Times New Roman" w:hAnsi="Times New Roman"/>
          <w:b/>
          <w:color w:val="000000"/>
          <w:lang w:eastAsia="ru-RU"/>
        </w:rPr>
        <w:t xml:space="preserve"> </w:t>
      </w:r>
    </w:p>
    <w:p w:rsidR="00665F1A" w:rsidRPr="00E75127" w:rsidRDefault="00665F1A" w:rsidP="00B8656D">
      <w:pPr>
        <w:ind w:firstLine="567"/>
        <w:jc w:val="both"/>
        <w:rPr>
          <w:rFonts w:ascii="Times New Roman" w:hAnsi="Times New Roman"/>
          <w:color w:val="000000"/>
          <w:lang w:eastAsia="ru-RU"/>
        </w:rPr>
      </w:pPr>
      <w:r w:rsidRPr="00E75127">
        <w:rPr>
          <w:rFonts w:ascii="Times New Roman" w:hAnsi="Times New Roman"/>
          <w:b/>
          <w:color w:val="000000"/>
          <w:lang w:eastAsia="ru-RU"/>
        </w:rPr>
        <w:t xml:space="preserve">10 худших школ города -  </w:t>
      </w:r>
      <w:r w:rsidRPr="00E75127">
        <w:rPr>
          <w:rFonts w:ascii="Times New Roman" w:hAnsi="Times New Roman"/>
          <w:color w:val="000000"/>
          <w:lang w:eastAsia="ru-RU"/>
        </w:rPr>
        <w:t>СОШ №35, СОШ №56, СОШ №53, ВСОШ №1, НОШ №1, Начальная школа – детский сад, Центр образования №2, Гимназия №46, СОШ №11, Лицей №2.</w:t>
      </w:r>
    </w:p>
    <w:p w:rsidR="00665F1A" w:rsidRPr="00E75127" w:rsidRDefault="00665F1A" w:rsidP="00021722">
      <w:pPr>
        <w:pStyle w:val="1"/>
        <w:jc w:val="center"/>
        <w:rPr>
          <w:rFonts w:ascii="Times New Roman" w:hAnsi="Times New Roman" w:cs="Times New Roman"/>
          <w:lang w:eastAsia="ru-RU"/>
        </w:rPr>
      </w:pPr>
      <w:bookmarkStart w:id="45" w:name="_Toc395690589"/>
      <w:bookmarkStart w:id="46" w:name="_Toc395691270"/>
      <w:bookmarkStart w:id="47" w:name="_Toc395691356"/>
      <w:bookmarkStart w:id="48" w:name="_Toc395691733"/>
      <w:r w:rsidRPr="00E75127">
        <w:rPr>
          <w:rFonts w:ascii="Times New Roman" w:hAnsi="Times New Roman" w:cs="Times New Roman"/>
          <w:lang w:eastAsia="ru-RU"/>
        </w:rPr>
        <w:t xml:space="preserve">Статистика посещений системы СГО </w:t>
      </w:r>
      <w:r w:rsidRPr="00E75127">
        <w:rPr>
          <w:rFonts w:ascii="Times New Roman" w:hAnsi="Times New Roman" w:cs="Times New Roman"/>
          <w:lang w:val="en-US" w:eastAsia="ru-RU"/>
        </w:rPr>
        <w:t>c</w:t>
      </w:r>
      <w:r w:rsidRPr="00E75127">
        <w:rPr>
          <w:rFonts w:ascii="Times New Roman" w:hAnsi="Times New Roman" w:cs="Times New Roman"/>
          <w:lang w:eastAsia="ru-RU"/>
        </w:rPr>
        <w:t xml:space="preserve"> рейтингом за май 2014 г.</w:t>
      </w:r>
      <w:r w:rsidR="00021722" w:rsidRPr="00E75127">
        <w:rPr>
          <w:rFonts w:ascii="Times New Roman" w:hAnsi="Times New Roman" w:cs="Times New Roman"/>
          <w:lang w:eastAsia="ru-RU"/>
        </w:rPr>
        <w:t xml:space="preserve"> </w:t>
      </w:r>
      <w:r w:rsidRPr="00E75127">
        <w:rPr>
          <w:rFonts w:ascii="Times New Roman" w:hAnsi="Times New Roman" w:cs="Times New Roman"/>
          <w:lang w:eastAsia="ru-RU"/>
        </w:rPr>
        <w:t>по учителям.</w:t>
      </w:r>
      <w:bookmarkEnd w:id="45"/>
      <w:bookmarkEnd w:id="46"/>
      <w:bookmarkEnd w:id="47"/>
      <w:bookmarkEnd w:id="48"/>
    </w:p>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Тип учреждения:</w:t>
      </w:r>
      <w:r w:rsidRPr="00E75127">
        <w:rPr>
          <w:rFonts w:ascii="Times New Roman" w:hAnsi="Times New Roman"/>
          <w:color w:val="000000"/>
          <w:lang w:eastAsia="ru-RU"/>
        </w:rPr>
        <w:t> Образовательное учреждение</w:t>
      </w:r>
    </w:p>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Территориальное управление:</w:t>
      </w:r>
      <w:r w:rsidRPr="00E75127">
        <w:rPr>
          <w:rFonts w:ascii="Times New Roman" w:hAnsi="Times New Roman"/>
          <w:color w:val="000000"/>
          <w:lang w:eastAsia="ru-RU"/>
        </w:rPr>
        <w:t> Управление Образования Администрации города Чебоксары</w:t>
      </w:r>
    </w:p>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Город/село:</w:t>
      </w:r>
      <w:r w:rsidRPr="00E75127">
        <w:rPr>
          <w:rFonts w:ascii="Times New Roman" w:hAnsi="Times New Roman"/>
          <w:color w:val="000000"/>
          <w:lang w:eastAsia="ru-RU"/>
        </w:rPr>
        <w:t> Чебоксары, г.</w:t>
      </w:r>
    </w:p>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Тип ОУ:</w:t>
      </w:r>
      <w:r w:rsidRPr="00E75127">
        <w:rPr>
          <w:rFonts w:ascii="Times New Roman" w:hAnsi="Times New Roman"/>
          <w:color w:val="000000"/>
          <w:lang w:eastAsia="ru-RU"/>
        </w:rPr>
        <w:t> Общеобразовательное</w:t>
      </w:r>
    </w:p>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Образовательное учреждение:</w:t>
      </w:r>
      <w:r w:rsidRPr="00E75127">
        <w:rPr>
          <w:rFonts w:ascii="Times New Roman" w:hAnsi="Times New Roman"/>
          <w:color w:val="000000"/>
          <w:lang w:eastAsia="ru-RU"/>
        </w:rPr>
        <w:t> Все</w:t>
      </w:r>
    </w:p>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Период времени:</w:t>
      </w:r>
      <w:r w:rsidRPr="00E75127">
        <w:rPr>
          <w:rFonts w:ascii="Times New Roman" w:hAnsi="Times New Roman"/>
          <w:color w:val="000000"/>
          <w:lang w:eastAsia="ru-RU"/>
        </w:rPr>
        <w:t> с 01.05.2014 по 30.05.2014</w:t>
      </w:r>
    </w:p>
    <w:p w:rsidR="00665F1A" w:rsidRPr="00E75127" w:rsidRDefault="00665F1A" w:rsidP="00B8656D">
      <w:pPr>
        <w:jc w:val="both"/>
        <w:rPr>
          <w:rFonts w:ascii="Times New Roman" w:hAnsi="Times New Roman"/>
          <w:b/>
          <w:color w:val="000000"/>
          <w:lang w:eastAsia="ru-RU"/>
        </w:rPr>
      </w:pPr>
    </w:p>
    <w:tbl>
      <w:tblPr>
        <w:tblW w:w="9345" w:type="dxa"/>
        <w:tblLook w:val="00A0"/>
      </w:tblPr>
      <w:tblGrid>
        <w:gridCol w:w="950"/>
        <w:gridCol w:w="2552"/>
        <w:gridCol w:w="1704"/>
        <w:gridCol w:w="1416"/>
        <w:gridCol w:w="1502"/>
        <w:gridCol w:w="1221"/>
      </w:tblGrid>
      <w:tr w:rsidR="00665F1A" w:rsidRPr="00E75127" w:rsidTr="00B8656D">
        <w:trPr>
          <w:trHeight w:val="420"/>
        </w:trPr>
        <w:tc>
          <w:tcPr>
            <w:tcW w:w="950" w:type="dxa"/>
            <w:vMerge w:val="restart"/>
            <w:tcBorders>
              <w:top w:val="single" w:sz="4" w:space="0" w:color="auto"/>
              <w:left w:val="single" w:sz="4" w:space="0" w:color="auto"/>
              <w:right w:val="single" w:sz="4" w:space="0" w:color="auto"/>
            </w:tcBorders>
            <w:noWrap/>
            <w:vAlign w:val="bottom"/>
          </w:tcPr>
          <w:p w:rsidR="00665F1A" w:rsidRPr="00E75127" w:rsidRDefault="00665F1A" w:rsidP="00B8656D">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№п/п</w:t>
            </w:r>
          </w:p>
          <w:p w:rsidR="00665F1A" w:rsidRPr="00E75127" w:rsidRDefault="00665F1A" w:rsidP="00B8656D">
            <w:pPr>
              <w:spacing w:after="0" w:line="240" w:lineRule="auto"/>
              <w:rPr>
                <w:rFonts w:ascii="Times New Roman" w:hAnsi="Times New Roman"/>
                <w:b/>
                <w:color w:val="000000"/>
                <w:lang w:eastAsia="ru-RU"/>
              </w:rPr>
            </w:pPr>
            <w:r w:rsidRPr="00E75127">
              <w:rPr>
                <w:rFonts w:ascii="Times New Roman" w:hAnsi="Times New Roman"/>
                <w:b/>
                <w:color w:val="000000"/>
                <w:lang w:eastAsia="ru-RU"/>
              </w:rPr>
              <w:t> </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EAEAEA"/>
            <w:vAlign w:val="center"/>
          </w:tcPr>
          <w:p w:rsidR="00665F1A" w:rsidRPr="00E75127" w:rsidRDefault="00665F1A" w:rsidP="00B8656D">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Образовательное учреждение</w:t>
            </w:r>
          </w:p>
        </w:tc>
        <w:tc>
          <w:tcPr>
            <w:tcW w:w="1704" w:type="dxa"/>
            <w:tcBorders>
              <w:top w:val="single" w:sz="4" w:space="0" w:color="auto"/>
              <w:left w:val="nil"/>
              <w:bottom w:val="single" w:sz="4" w:space="0" w:color="auto"/>
              <w:right w:val="single" w:sz="4" w:space="0" w:color="auto"/>
            </w:tcBorders>
            <w:shd w:val="clear" w:color="000000" w:fill="EAEAEA"/>
            <w:vAlign w:val="center"/>
          </w:tcPr>
          <w:p w:rsidR="00665F1A" w:rsidRPr="00E75127" w:rsidRDefault="00665F1A" w:rsidP="00B8656D">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Кол-во входов</w:t>
            </w:r>
          </w:p>
        </w:tc>
        <w:tc>
          <w:tcPr>
            <w:tcW w:w="4139" w:type="dxa"/>
            <w:gridSpan w:val="3"/>
            <w:tcBorders>
              <w:top w:val="single" w:sz="4" w:space="0" w:color="auto"/>
              <w:left w:val="nil"/>
              <w:bottom w:val="single" w:sz="4" w:space="0" w:color="auto"/>
              <w:right w:val="single" w:sz="4" w:space="0" w:color="auto"/>
            </w:tcBorders>
            <w:shd w:val="clear" w:color="000000" w:fill="EAEAEA"/>
            <w:vAlign w:val="center"/>
          </w:tcPr>
          <w:p w:rsidR="00665F1A" w:rsidRPr="00E75127" w:rsidRDefault="00665F1A" w:rsidP="00B8656D">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В том числе</w:t>
            </w:r>
          </w:p>
        </w:tc>
      </w:tr>
      <w:tr w:rsidR="00665F1A" w:rsidRPr="00E75127" w:rsidTr="00B8656D">
        <w:trPr>
          <w:trHeight w:val="1050"/>
        </w:trPr>
        <w:tc>
          <w:tcPr>
            <w:tcW w:w="950" w:type="dxa"/>
            <w:vMerge/>
            <w:tcBorders>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rPr>
                <w:rFonts w:ascii="Times New Roman" w:hAnsi="Times New Roman"/>
                <w:b/>
                <w:color w:val="00000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b/>
                <w:color w:val="000000"/>
                <w:lang w:eastAsia="ru-RU"/>
              </w:rPr>
            </w:pPr>
          </w:p>
        </w:tc>
        <w:tc>
          <w:tcPr>
            <w:tcW w:w="1704" w:type="dxa"/>
            <w:tcBorders>
              <w:top w:val="nil"/>
              <w:left w:val="nil"/>
              <w:bottom w:val="single" w:sz="4" w:space="0" w:color="auto"/>
              <w:right w:val="single" w:sz="4" w:space="0" w:color="auto"/>
            </w:tcBorders>
            <w:shd w:val="clear" w:color="000000" w:fill="EAEAEA"/>
            <w:vAlign w:val="center"/>
          </w:tcPr>
          <w:p w:rsidR="00665F1A" w:rsidRPr="00E75127" w:rsidRDefault="00665F1A" w:rsidP="00B8656D">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общее</w:t>
            </w:r>
          </w:p>
        </w:tc>
        <w:tc>
          <w:tcPr>
            <w:tcW w:w="1416" w:type="dxa"/>
            <w:tcBorders>
              <w:top w:val="nil"/>
              <w:left w:val="nil"/>
              <w:bottom w:val="single" w:sz="4" w:space="0" w:color="auto"/>
              <w:right w:val="single" w:sz="4" w:space="0" w:color="auto"/>
            </w:tcBorders>
            <w:shd w:val="clear" w:color="000000" w:fill="EAEAEA"/>
            <w:vAlign w:val="center"/>
          </w:tcPr>
          <w:p w:rsidR="00665F1A" w:rsidRPr="00E75127" w:rsidRDefault="00665F1A" w:rsidP="00B8656D">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ученики</w:t>
            </w:r>
          </w:p>
        </w:tc>
        <w:tc>
          <w:tcPr>
            <w:tcW w:w="1502" w:type="dxa"/>
            <w:tcBorders>
              <w:top w:val="nil"/>
              <w:left w:val="nil"/>
              <w:bottom w:val="single" w:sz="4" w:space="0" w:color="auto"/>
              <w:right w:val="single" w:sz="4" w:space="0" w:color="auto"/>
            </w:tcBorders>
            <w:shd w:val="clear" w:color="000000" w:fill="EAEAEA"/>
            <w:vAlign w:val="center"/>
          </w:tcPr>
          <w:p w:rsidR="00665F1A" w:rsidRPr="00E75127" w:rsidRDefault="00665F1A" w:rsidP="00B8656D">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Сотрудники</w:t>
            </w:r>
          </w:p>
        </w:tc>
        <w:tc>
          <w:tcPr>
            <w:tcW w:w="1221" w:type="dxa"/>
            <w:tcBorders>
              <w:top w:val="nil"/>
              <w:left w:val="nil"/>
              <w:bottom w:val="single" w:sz="4" w:space="0" w:color="auto"/>
              <w:right w:val="single" w:sz="4" w:space="0" w:color="auto"/>
            </w:tcBorders>
            <w:shd w:val="clear" w:color="000000" w:fill="EAEAEA"/>
            <w:vAlign w:val="center"/>
          </w:tcPr>
          <w:p w:rsidR="00665F1A" w:rsidRPr="00E75127" w:rsidRDefault="00665F1A" w:rsidP="00B8656D">
            <w:pPr>
              <w:spacing w:after="0" w:line="240" w:lineRule="auto"/>
              <w:jc w:val="center"/>
              <w:rPr>
                <w:rFonts w:ascii="Times New Roman" w:hAnsi="Times New Roman"/>
                <w:b/>
                <w:color w:val="000000"/>
                <w:lang w:eastAsia="ru-RU"/>
              </w:rPr>
            </w:pPr>
            <w:r w:rsidRPr="00E75127">
              <w:rPr>
                <w:rFonts w:ascii="Times New Roman" w:hAnsi="Times New Roman"/>
                <w:b/>
                <w:color w:val="000000"/>
                <w:lang w:eastAsia="ru-RU"/>
              </w:rPr>
              <w:t>Родители</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Гимназия №1</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34239</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21512</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3767</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8960</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№45</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6865</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1146</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2663</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3056</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Гимназия №2</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13095</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4641</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2558</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5896</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№20</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14645</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6645</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2505</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5495</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Лицей №3</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26824</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17327</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2486</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7011</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6</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№61</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7731</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2857</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1874</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3000</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7</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№28</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6188</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2648</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1748</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1792</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lastRenderedPageBreak/>
              <w:t>8</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№37</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4809</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2500</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1728</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581</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9</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№62</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8825</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5978</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1715</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1132</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10</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№55</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7706</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2863</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1692</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3151</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11</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№50</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4196</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1870</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1548</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778</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12</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Лицей №4</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4527</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435</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1422</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2670</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13</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№43</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4013</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1314</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1370</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1329</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14</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№57</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2855</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1051</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1343</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461</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15</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№29</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2964</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944</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1336</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684</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16</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№54</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5439</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2013</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1229</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2197</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17</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№12</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3029</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384</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1186</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1459</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18</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№47</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3156</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1428</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1184</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544</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19</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№60</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3608</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1497</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1133</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978</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20</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№41</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3151</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869</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1104</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1178</w:t>
            </w:r>
          </w:p>
        </w:tc>
      </w:tr>
      <w:tr w:rsidR="00665F1A" w:rsidRPr="00E75127" w:rsidTr="00B8656D">
        <w:trPr>
          <w:trHeight w:val="30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21</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№9</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3326</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1458</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953</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915</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22</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№64</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3475</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826</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948</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1701</w:t>
            </w:r>
          </w:p>
        </w:tc>
      </w:tr>
      <w:tr w:rsidR="00665F1A" w:rsidRPr="00E75127" w:rsidTr="00B8656D">
        <w:trPr>
          <w:trHeight w:val="30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23</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1765</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404</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927</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434</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24</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№10</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3095</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1316</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899</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880</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25</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№33</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1379</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247</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758</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374</w:t>
            </w:r>
          </w:p>
        </w:tc>
      </w:tr>
      <w:tr w:rsidR="00665F1A" w:rsidRPr="00E75127" w:rsidTr="00B8656D">
        <w:trPr>
          <w:trHeight w:val="30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26</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НОШ №2</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2072</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325</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750</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997</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27</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№22</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1820</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243</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741</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836</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28</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№24</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1362</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167</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725</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470</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29</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№56</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2595</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717</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1871</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30</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№36</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2259</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490</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669</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1100</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31</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№48</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1164</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199</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665</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300</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32</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№27</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1864</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1107</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621</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136</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33</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Гимназия №4</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2153</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755</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593</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805</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34</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№39</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2592</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414</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589</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1589</w:t>
            </w:r>
          </w:p>
        </w:tc>
      </w:tr>
      <w:tr w:rsidR="00665F1A" w:rsidRPr="00E75127" w:rsidTr="00B8656D">
        <w:trPr>
          <w:trHeight w:val="30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35</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2103</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964</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571</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568</w:t>
            </w:r>
          </w:p>
        </w:tc>
      </w:tr>
      <w:tr w:rsidR="00665F1A" w:rsidRPr="00E75127" w:rsidTr="00B8656D">
        <w:trPr>
          <w:trHeight w:val="30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36</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НОШ №1</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1978</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550</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1428</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37</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№18</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1289</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292</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504</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493</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38</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Заволжская СОШ</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921</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373</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495</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53</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39</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№17</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773</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44</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395</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334</w:t>
            </w:r>
          </w:p>
        </w:tc>
      </w:tr>
      <w:tr w:rsidR="00665F1A" w:rsidRPr="00E75127" w:rsidTr="00B8656D">
        <w:trPr>
          <w:trHeight w:val="30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40</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№7</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876</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110</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377</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389</w:t>
            </w:r>
          </w:p>
        </w:tc>
      </w:tr>
      <w:tr w:rsidR="00665F1A" w:rsidRPr="00E75127" w:rsidTr="00B8656D">
        <w:trPr>
          <w:trHeight w:val="63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41</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Кадетская школа № 14</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969</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361</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367</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241</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42</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№30</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1446</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769</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366</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311</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43</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№19</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581</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135</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342</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104</w:t>
            </w:r>
          </w:p>
        </w:tc>
      </w:tr>
      <w:tr w:rsidR="00665F1A" w:rsidRPr="00E75127" w:rsidTr="00B8656D">
        <w:trPr>
          <w:trHeight w:val="63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lastRenderedPageBreak/>
              <w:t>44</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Центр образования №1</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409</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67</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342</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45</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№23</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531</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175</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318</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38</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46</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№38</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1579</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821</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259</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499</w:t>
            </w:r>
          </w:p>
        </w:tc>
      </w:tr>
      <w:tr w:rsidR="00665F1A" w:rsidRPr="00E75127" w:rsidTr="00B8656D">
        <w:trPr>
          <w:trHeight w:val="84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47</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Кадетская школа им. А.В. Кочетова</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589</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176</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248</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165</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48</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№49</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724</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287</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229</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208</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49</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№63</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509</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50</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224</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235</w:t>
            </w:r>
          </w:p>
        </w:tc>
      </w:tr>
      <w:tr w:rsidR="00665F1A" w:rsidRPr="00E75127" w:rsidTr="00B8656D">
        <w:trPr>
          <w:trHeight w:val="30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50</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305</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83</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173</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51</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№42</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337</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146</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144</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47</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52</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№35</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159</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12</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133</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53</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№31</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219</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88</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128</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w:t>
            </w:r>
          </w:p>
        </w:tc>
      </w:tr>
      <w:tr w:rsidR="00665F1A" w:rsidRPr="00E75127" w:rsidTr="00B8656D">
        <w:trPr>
          <w:trHeight w:val="105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54</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Начальная школа – детский сад</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171</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89</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82</w:t>
            </w:r>
          </w:p>
        </w:tc>
      </w:tr>
      <w:tr w:rsidR="00665F1A" w:rsidRPr="00E75127" w:rsidTr="00B8656D">
        <w:trPr>
          <w:trHeight w:val="63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55</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Центр образования №2</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27</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27</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56</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ВСОШ №1</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22</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57</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Гимназия №46</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58</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№53</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59</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№11</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B8656D">
        <w:trPr>
          <w:trHeight w:val="420"/>
        </w:trPr>
        <w:tc>
          <w:tcPr>
            <w:tcW w:w="950" w:type="dxa"/>
            <w:tcBorders>
              <w:top w:val="nil"/>
              <w:left w:val="single" w:sz="4" w:space="0" w:color="auto"/>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60</w:t>
            </w:r>
          </w:p>
        </w:tc>
        <w:tc>
          <w:tcPr>
            <w:tcW w:w="255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Лицей №2</w:t>
            </w:r>
          </w:p>
        </w:tc>
        <w:tc>
          <w:tcPr>
            <w:tcW w:w="1704"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416"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502"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221" w:type="dxa"/>
            <w:tcBorders>
              <w:top w:val="nil"/>
              <w:left w:val="nil"/>
              <w:bottom w:val="single" w:sz="4" w:space="0" w:color="auto"/>
              <w:right w:val="single" w:sz="4" w:space="0" w:color="auto"/>
            </w:tcBorders>
            <w:vAlign w:val="center"/>
          </w:tcPr>
          <w:p w:rsidR="00665F1A" w:rsidRPr="00E75127" w:rsidRDefault="00665F1A" w:rsidP="00B8656D">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B8656D">
        <w:trPr>
          <w:trHeight w:val="840"/>
        </w:trPr>
        <w:tc>
          <w:tcPr>
            <w:tcW w:w="950" w:type="dxa"/>
            <w:tcBorders>
              <w:top w:val="nil"/>
              <w:left w:val="nil"/>
              <w:bottom w:val="nil"/>
              <w:right w:val="nil"/>
            </w:tcBorders>
            <w:noWrap/>
            <w:vAlign w:val="bottom"/>
          </w:tcPr>
          <w:p w:rsidR="00665F1A" w:rsidRPr="00E75127" w:rsidRDefault="00665F1A" w:rsidP="00B8656D">
            <w:pPr>
              <w:spacing w:after="0" w:line="240" w:lineRule="auto"/>
              <w:jc w:val="center"/>
              <w:rPr>
                <w:rFonts w:ascii="Times New Roman" w:hAnsi="Times New Roman"/>
                <w:color w:val="000000"/>
                <w:lang w:eastAsia="ru-RU"/>
              </w:rPr>
            </w:pPr>
          </w:p>
        </w:tc>
        <w:tc>
          <w:tcPr>
            <w:tcW w:w="2552" w:type="dxa"/>
            <w:tcBorders>
              <w:top w:val="nil"/>
              <w:left w:val="single" w:sz="4" w:space="0" w:color="auto"/>
              <w:bottom w:val="single" w:sz="4" w:space="0" w:color="auto"/>
              <w:right w:val="single" w:sz="4" w:space="0" w:color="auto"/>
            </w:tcBorders>
            <w:vAlign w:val="center"/>
          </w:tcPr>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color w:val="000000"/>
                <w:lang w:eastAsia="ru-RU"/>
              </w:rPr>
              <w:t>Всего входов в систему</w:t>
            </w:r>
          </w:p>
        </w:tc>
        <w:tc>
          <w:tcPr>
            <w:tcW w:w="1704" w:type="dxa"/>
            <w:tcBorders>
              <w:top w:val="nil"/>
              <w:left w:val="nil"/>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215334</w:t>
            </w:r>
          </w:p>
        </w:tc>
        <w:tc>
          <w:tcPr>
            <w:tcW w:w="1416" w:type="dxa"/>
            <w:tcBorders>
              <w:top w:val="nil"/>
              <w:left w:val="nil"/>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92843</w:t>
            </w:r>
          </w:p>
        </w:tc>
        <w:tc>
          <w:tcPr>
            <w:tcW w:w="1502" w:type="dxa"/>
            <w:tcBorders>
              <w:top w:val="nil"/>
              <w:left w:val="nil"/>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52459</w:t>
            </w:r>
          </w:p>
        </w:tc>
        <w:tc>
          <w:tcPr>
            <w:tcW w:w="1221" w:type="dxa"/>
            <w:tcBorders>
              <w:top w:val="nil"/>
              <w:left w:val="nil"/>
              <w:bottom w:val="single" w:sz="4" w:space="0" w:color="auto"/>
              <w:right w:val="single" w:sz="4" w:space="0" w:color="auto"/>
            </w:tcBorders>
            <w:noWrap/>
            <w:vAlign w:val="bottom"/>
          </w:tcPr>
          <w:p w:rsidR="00665F1A" w:rsidRPr="00E75127" w:rsidRDefault="00665F1A" w:rsidP="00B8656D">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70032</w:t>
            </w:r>
          </w:p>
        </w:tc>
      </w:tr>
    </w:tbl>
    <w:p w:rsidR="00665F1A" w:rsidRPr="00E75127" w:rsidRDefault="00665F1A" w:rsidP="00B8656D">
      <w:pPr>
        <w:ind w:firstLine="567"/>
        <w:jc w:val="both"/>
        <w:rPr>
          <w:rFonts w:ascii="Times New Roman" w:hAnsi="Times New Roman"/>
          <w:color w:val="000000"/>
          <w:lang w:eastAsia="ru-RU"/>
        </w:rPr>
      </w:pPr>
      <w:r w:rsidRPr="00E75127">
        <w:rPr>
          <w:rFonts w:ascii="Times New Roman" w:hAnsi="Times New Roman"/>
          <w:b/>
          <w:color w:val="000000"/>
          <w:lang w:eastAsia="ru-RU"/>
        </w:rPr>
        <w:t xml:space="preserve">10 лучших школ города - </w:t>
      </w:r>
      <w:r w:rsidRPr="00E75127">
        <w:rPr>
          <w:rFonts w:ascii="Times New Roman" w:hAnsi="Times New Roman"/>
          <w:color w:val="000000"/>
          <w:lang w:eastAsia="ru-RU"/>
        </w:rPr>
        <w:t>Гимназия №1, СОШ №45, Гимназия №2, СОШ №20, Лицей №3, СОШ №61, СОШ №28, СОШ №37, СОШ №62, СОШ №55.</w:t>
      </w:r>
    </w:p>
    <w:p w:rsidR="00665F1A" w:rsidRPr="00E75127" w:rsidRDefault="00665F1A" w:rsidP="00B8656D">
      <w:pPr>
        <w:ind w:firstLine="567"/>
        <w:jc w:val="both"/>
        <w:rPr>
          <w:rFonts w:ascii="Times New Roman" w:hAnsi="Times New Roman"/>
          <w:color w:val="000000"/>
          <w:lang w:eastAsia="ru-RU"/>
        </w:rPr>
      </w:pPr>
      <w:r w:rsidRPr="00E75127">
        <w:rPr>
          <w:rFonts w:ascii="Times New Roman" w:hAnsi="Times New Roman"/>
          <w:b/>
          <w:color w:val="000000"/>
          <w:lang w:eastAsia="ru-RU"/>
        </w:rPr>
        <w:t xml:space="preserve">10 худших школ города -  </w:t>
      </w:r>
      <w:r w:rsidRPr="00E75127">
        <w:rPr>
          <w:rFonts w:ascii="Times New Roman" w:hAnsi="Times New Roman"/>
          <w:color w:val="000000"/>
          <w:lang w:eastAsia="ru-RU"/>
        </w:rPr>
        <w:t>СОШ №42, СОШ №35, СОШ №31, Начальная школа – детский сад, Центр образования №2, ВСОШ №1, Гимназия №46, СОШ №53, СОШ №11, Лицей №2.</w:t>
      </w:r>
    </w:p>
    <w:p w:rsidR="00665F1A" w:rsidRPr="00E75127" w:rsidRDefault="00665F1A" w:rsidP="00021722">
      <w:pPr>
        <w:pStyle w:val="1"/>
        <w:jc w:val="center"/>
        <w:rPr>
          <w:rFonts w:ascii="Times New Roman" w:hAnsi="Times New Roman" w:cs="Times New Roman"/>
          <w:lang w:eastAsia="ru-RU"/>
        </w:rPr>
      </w:pPr>
      <w:bookmarkStart w:id="49" w:name="_Toc395690590"/>
      <w:bookmarkStart w:id="50" w:name="_Toc395691271"/>
      <w:bookmarkStart w:id="51" w:name="_Toc395691357"/>
      <w:bookmarkStart w:id="52" w:name="_Toc395691734"/>
      <w:r w:rsidRPr="00E75127">
        <w:rPr>
          <w:rFonts w:ascii="Times New Roman" w:hAnsi="Times New Roman" w:cs="Times New Roman"/>
          <w:lang w:eastAsia="ru-RU"/>
        </w:rPr>
        <w:t xml:space="preserve">Статистика посещений системы СГО </w:t>
      </w:r>
      <w:r w:rsidRPr="00E75127">
        <w:rPr>
          <w:rFonts w:ascii="Times New Roman" w:hAnsi="Times New Roman" w:cs="Times New Roman"/>
          <w:lang w:val="en-US" w:eastAsia="ru-RU"/>
        </w:rPr>
        <w:t>c</w:t>
      </w:r>
      <w:r w:rsidRPr="00E75127">
        <w:rPr>
          <w:rFonts w:ascii="Times New Roman" w:hAnsi="Times New Roman" w:cs="Times New Roman"/>
          <w:lang w:eastAsia="ru-RU"/>
        </w:rPr>
        <w:t xml:space="preserve"> рейтингом за май 2014 г.</w:t>
      </w:r>
      <w:r w:rsidR="00021722" w:rsidRPr="00E75127">
        <w:rPr>
          <w:rFonts w:ascii="Times New Roman" w:hAnsi="Times New Roman" w:cs="Times New Roman"/>
          <w:lang w:eastAsia="ru-RU"/>
        </w:rPr>
        <w:t xml:space="preserve"> </w:t>
      </w:r>
      <w:r w:rsidRPr="00E75127">
        <w:rPr>
          <w:rFonts w:ascii="Times New Roman" w:hAnsi="Times New Roman" w:cs="Times New Roman"/>
          <w:lang w:eastAsia="ru-RU"/>
        </w:rPr>
        <w:t>по родителям.</w:t>
      </w:r>
      <w:bookmarkEnd w:id="49"/>
      <w:bookmarkEnd w:id="50"/>
      <w:bookmarkEnd w:id="51"/>
      <w:bookmarkEnd w:id="52"/>
    </w:p>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Тип учреждения:</w:t>
      </w:r>
      <w:r w:rsidRPr="00E75127">
        <w:rPr>
          <w:rFonts w:ascii="Times New Roman" w:hAnsi="Times New Roman"/>
          <w:color w:val="000000"/>
          <w:lang w:eastAsia="ru-RU"/>
        </w:rPr>
        <w:t> Образовательное учреждение</w:t>
      </w:r>
    </w:p>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Территориальное управление:</w:t>
      </w:r>
      <w:r w:rsidRPr="00E75127">
        <w:rPr>
          <w:rFonts w:ascii="Times New Roman" w:hAnsi="Times New Roman"/>
          <w:color w:val="000000"/>
          <w:lang w:eastAsia="ru-RU"/>
        </w:rPr>
        <w:t> Управление Образования Администрации города Чебоксары</w:t>
      </w:r>
    </w:p>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Город/село:</w:t>
      </w:r>
      <w:r w:rsidRPr="00E75127">
        <w:rPr>
          <w:rFonts w:ascii="Times New Roman" w:hAnsi="Times New Roman"/>
          <w:color w:val="000000"/>
          <w:lang w:eastAsia="ru-RU"/>
        </w:rPr>
        <w:t> Чебоксары, г.</w:t>
      </w:r>
    </w:p>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Тип ОУ:</w:t>
      </w:r>
      <w:r w:rsidRPr="00E75127">
        <w:rPr>
          <w:rFonts w:ascii="Times New Roman" w:hAnsi="Times New Roman"/>
          <w:color w:val="000000"/>
          <w:lang w:eastAsia="ru-RU"/>
        </w:rPr>
        <w:t> Общеобразовательное</w:t>
      </w:r>
    </w:p>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Образовательное учреждение:</w:t>
      </w:r>
      <w:r w:rsidRPr="00E75127">
        <w:rPr>
          <w:rFonts w:ascii="Times New Roman" w:hAnsi="Times New Roman"/>
          <w:color w:val="000000"/>
          <w:lang w:eastAsia="ru-RU"/>
        </w:rPr>
        <w:t> Все</w:t>
      </w:r>
    </w:p>
    <w:p w:rsidR="00665F1A" w:rsidRPr="00E75127" w:rsidRDefault="00665F1A" w:rsidP="00B8656D">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Период времени:</w:t>
      </w:r>
      <w:r w:rsidRPr="00E75127">
        <w:rPr>
          <w:rFonts w:ascii="Times New Roman" w:hAnsi="Times New Roman"/>
          <w:color w:val="000000"/>
          <w:lang w:eastAsia="ru-RU"/>
        </w:rPr>
        <w:t> с 01.05.2014 по 30.05.2014</w:t>
      </w:r>
    </w:p>
    <w:tbl>
      <w:tblPr>
        <w:tblW w:w="9345" w:type="dxa"/>
        <w:tblLook w:val="00A0"/>
      </w:tblPr>
      <w:tblGrid>
        <w:gridCol w:w="871"/>
        <w:gridCol w:w="2786"/>
        <w:gridCol w:w="1660"/>
        <w:gridCol w:w="1399"/>
        <w:gridCol w:w="1444"/>
        <w:gridCol w:w="1185"/>
      </w:tblGrid>
      <w:tr w:rsidR="00665F1A" w:rsidRPr="00E75127" w:rsidTr="00C0671C">
        <w:trPr>
          <w:trHeight w:val="420"/>
        </w:trPr>
        <w:tc>
          <w:tcPr>
            <w:tcW w:w="871" w:type="dxa"/>
            <w:vMerge w:val="restart"/>
            <w:tcBorders>
              <w:top w:val="single" w:sz="4" w:space="0" w:color="auto"/>
              <w:left w:val="single" w:sz="4" w:space="0" w:color="auto"/>
              <w:right w:val="single" w:sz="4" w:space="0" w:color="auto"/>
            </w:tcBorders>
            <w:noWrap/>
            <w:vAlign w:val="bottom"/>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№п/п</w:t>
            </w:r>
          </w:p>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 </w:t>
            </w:r>
          </w:p>
        </w:tc>
        <w:tc>
          <w:tcPr>
            <w:tcW w:w="2810" w:type="dxa"/>
            <w:vMerge w:val="restart"/>
            <w:tcBorders>
              <w:top w:val="single" w:sz="4" w:space="0" w:color="auto"/>
              <w:left w:val="single" w:sz="4" w:space="0" w:color="auto"/>
              <w:bottom w:val="single" w:sz="4" w:space="0" w:color="auto"/>
              <w:right w:val="single" w:sz="4" w:space="0" w:color="auto"/>
            </w:tcBorders>
            <w:shd w:val="clear" w:color="000000" w:fill="EAEAEA"/>
            <w:vAlign w:val="center"/>
          </w:tcPr>
          <w:p w:rsidR="00665F1A" w:rsidRPr="00E75127" w:rsidRDefault="00665F1A" w:rsidP="00C0671C">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Образовательное учреждение</w:t>
            </w:r>
          </w:p>
        </w:tc>
        <w:tc>
          <w:tcPr>
            <w:tcW w:w="1660" w:type="dxa"/>
            <w:tcBorders>
              <w:top w:val="single" w:sz="4" w:space="0" w:color="auto"/>
              <w:left w:val="nil"/>
              <w:bottom w:val="single" w:sz="4" w:space="0" w:color="auto"/>
              <w:right w:val="single" w:sz="4" w:space="0" w:color="auto"/>
            </w:tcBorders>
            <w:shd w:val="clear" w:color="000000" w:fill="EAEAEA"/>
            <w:vAlign w:val="center"/>
          </w:tcPr>
          <w:p w:rsidR="00665F1A" w:rsidRPr="00E75127" w:rsidRDefault="00665F1A" w:rsidP="00C0671C">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Кол-во входов</w:t>
            </w:r>
          </w:p>
        </w:tc>
        <w:tc>
          <w:tcPr>
            <w:tcW w:w="4004" w:type="dxa"/>
            <w:gridSpan w:val="3"/>
            <w:tcBorders>
              <w:top w:val="single" w:sz="4" w:space="0" w:color="auto"/>
              <w:left w:val="nil"/>
              <w:bottom w:val="single" w:sz="4" w:space="0" w:color="auto"/>
              <w:right w:val="single" w:sz="4" w:space="0" w:color="auto"/>
            </w:tcBorders>
            <w:shd w:val="clear" w:color="000000" w:fill="EAEAEA"/>
            <w:vAlign w:val="center"/>
          </w:tcPr>
          <w:p w:rsidR="00665F1A" w:rsidRPr="00E75127" w:rsidRDefault="00665F1A" w:rsidP="00C0671C">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В том числе</w:t>
            </w:r>
          </w:p>
        </w:tc>
      </w:tr>
      <w:tr w:rsidR="00665F1A" w:rsidRPr="00E75127" w:rsidTr="00C0671C">
        <w:trPr>
          <w:trHeight w:val="1050"/>
        </w:trPr>
        <w:tc>
          <w:tcPr>
            <w:tcW w:w="871" w:type="dxa"/>
            <w:vMerge/>
            <w:tcBorders>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rPr>
                <w:rFonts w:ascii="Times New Roman" w:hAnsi="Times New Roman"/>
                <w:color w:val="000000"/>
                <w:lang w:eastAsia="ru-RU"/>
              </w:rPr>
            </w:pPr>
          </w:p>
        </w:tc>
        <w:tc>
          <w:tcPr>
            <w:tcW w:w="2810" w:type="dxa"/>
            <w:vMerge/>
            <w:tcBorders>
              <w:top w:val="single" w:sz="4" w:space="0" w:color="auto"/>
              <w:left w:val="single" w:sz="4" w:space="0" w:color="auto"/>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b/>
                <w:bCs/>
                <w:color w:val="000000"/>
                <w:lang w:eastAsia="ru-RU"/>
              </w:rPr>
            </w:pPr>
          </w:p>
        </w:tc>
        <w:tc>
          <w:tcPr>
            <w:tcW w:w="1660" w:type="dxa"/>
            <w:tcBorders>
              <w:top w:val="nil"/>
              <w:left w:val="nil"/>
              <w:bottom w:val="single" w:sz="4" w:space="0" w:color="auto"/>
              <w:right w:val="single" w:sz="4" w:space="0" w:color="auto"/>
            </w:tcBorders>
            <w:shd w:val="clear" w:color="000000" w:fill="EAEAEA"/>
            <w:vAlign w:val="center"/>
          </w:tcPr>
          <w:p w:rsidR="00665F1A" w:rsidRPr="00E75127" w:rsidRDefault="00665F1A" w:rsidP="00C0671C">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общее</w:t>
            </w:r>
          </w:p>
        </w:tc>
        <w:tc>
          <w:tcPr>
            <w:tcW w:w="1399" w:type="dxa"/>
            <w:tcBorders>
              <w:top w:val="nil"/>
              <w:left w:val="nil"/>
              <w:bottom w:val="single" w:sz="4" w:space="0" w:color="auto"/>
              <w:right w:val="single" w:sz="4" w:space="0" w:color="auto"/>
            </w:tcBorders>
            <w:shd w:val="clear" w:color="000000" w:fill="EAEAEA"/>
            <w:vAlign w:val="center"/>
          </w:tcPr>
          <w:p w:rsidR="00665F1A" w:rsidRPr="00E75127" w:rsidRDefault="00665F1A" w:rsidP="00C0671C">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ученики</w:t>
            </w:r>
          </w:p>
        </w:tc>
        <w:tc>
          <w:tcPr>
            <w:tcW w:w="1420" w:type="dxa"/>
            <w:tcBorders>
              <w:top w:val="nil"/>
              <w:left w:val="nil"/>
              <w:bottom w:val="single" w:sz="4" w:space="0" w:color="auto"/>
              <w:right w:val="single" w:sz="4" w:space="0" w:color="auto"/>
            </w:tcBorders>
            <w:shd w:val="clear" w:color="000000" w:fill="EAEAEA"/>
            <w:vAlign w:val="center"/>
          </w:tcPr>
          <w:p w:rsidR="00665F1A" w:rsidRPr="00E75127" w:rsidRDefault="00665F1A" w:rsidP="00C0671C">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Сотрудники</w:t>
            </w:r>
          </w:p>
        </w:tc>
        <w:tc>
          <w:tcPr>
            <w:tcW w:w="1185" w:type="dxa"/>
            <w:tcBorders>
              <w:top w:val="nil"/>
              <w:left w:val="nil"/>
              <w:bottom w:val="single" w:sz="4" w:space="0" w:color="auto"/>
              <w:right w:val="single" w:sz="4" w:space="0" w:color="auto"/>
            </w:tcBorders>
            <w:shd w:val="clear" w:color="000000" w:fill="EAEAEA"/>
            <w:vAlign w:val="center"/>
          </w:tcPr>
          <w:p w:rsidR="00665F1A" w:rsidRPr="00E75127" w:rsidRDefault="00665F1A" w:rsidP="00C0671C">
            <w:pPr>
              <w:spacing w:after="0" w:line="240" w:lineRule="auto"/>
              <w:jc w:val="center"/>
              <w:rPr>
                <w:rFonts w:ascii="Times New Roman" w:hAnsi="Times New Roman"/>
                <w:b/>
                <w:bCs/>
                <w:color w:val="000000"/>
                <w:lang w:eastAsia="ru-RU"/>
              </w:rPr>
            </w:pPr>
            <w:r w:rsidRPr="00E75127">
              <w:rPr>
                <w:rFonts w:ascii="Times New Roman" w:hAnsi="Times New Roman"/>
                <w:b/>
                <w:bCs/>
                <w:color w:val="000000"/>
                <w:lang w:eastAsia="ru-RU"/>
              </w:rPr>
              <w:t>Родители</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lastRenderedPageBreak/>
              <w:t>1</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Гимназия №1</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34239</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21512</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3767</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8960</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Лицей №3</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26824</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17327</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2486</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7011</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Гимназия №2</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13095</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4641</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2558</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5896</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№20</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14645</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6645</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2505</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5495</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№55</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7706</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2863</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1692</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3151</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6</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№45</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6865</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1146</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2663</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3056</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7</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№61</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7731</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2857</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1874</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3000</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8</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Лицей №4</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4527</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435</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1422</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2670</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9</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№54</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5439</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2013</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1229</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2197</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10</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№56</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2595</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717</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1871</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11</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№28</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6188</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2648</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1748</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1792</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12</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№64</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3475</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826</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948</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1701</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13</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№39</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2592</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414</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589</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1589</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14</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№12</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3029</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384</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1186</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1459</w:t>
            </w:r>
          </w:p>
        </w:tc>
      </w:tr>
      <w:tr w:rsidR="00665F1A" w:rsidRPr="00E75127" w:rsidTr="00C0671C">
        <w:trPr>
          <w:trHeight w:val="30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15</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НОШ №1</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1978</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550</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1428</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16</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№43</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4013</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1314</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1370</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1329</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17</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№41</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3151</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869</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1104</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1178</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18</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№62</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8825</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5978</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1715</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1132</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19</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№36</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2259</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490</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669</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1100</w:t>
            </w:r>
          </w:p>
        </w:tc>
      </w:tr>
      <w:tr w:rsidR="00665F1A" w:rsidRPr="00E75127" w:rsidTr="00C0671C">
        <w:trPr>
          <w:trHeight w:val="30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20</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НОШ №2</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2072</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325</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750</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997</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21</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№60</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3608</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1497</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1133</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978</w:t>
            </w:r>
          </w:p>
        </w:tc>
      </w:tr>
      <w:tr w:rsidR="00665F1A" w:rsidRPr="00E75127" w:rsidTr="00C0671C">
        <w:trPr>
          <w:trHeight w:val="30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22</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№9</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3326</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1458</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953</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915</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23</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№10</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3095</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1316</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899</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880</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24</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№22</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1820</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243</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741</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836</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25</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Гимназия №4</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2153</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755</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593</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805</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26</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№50</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4196</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1870</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1548</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778</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27</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№29</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2964</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944</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1336</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684</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28</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№37</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4809</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2500</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1728</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581</w:t>
            </w:r>
          </w:p>
        </w:tc>
      </w:tr>
      <w:tr w:rsidR="00665F1A" w:rsidRPr="00E75127" w:rsidTr="00C0671C">
        <w:trPr>
          <w:trHeight w:val="30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29</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2103</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964</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571</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568</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30</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№47</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3156</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1428</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1184</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544</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31</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№38</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1579</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821</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259</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499</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32</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№18</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1289</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292</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504</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493</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33</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№24</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1362</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167</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725</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470</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34</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№57</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2855</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1051</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1343</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461</w:t>
            </w:r>
          </w:p>
        </w:tc>
      </w:tr>
      <w:tr w:rsidR="00665F1A" w:rsidRPr="00E75127" w:rsidTr="00C0671C">
        <w:trPr>
          <w:trHeight w:val="30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35</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1765</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404</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927</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434</w:t>
            </w:r>
          </w:p>
        </w:tc>
      </w:tr>
      <w:tr w:rsidR="00665F1A" w:rsidRPr="00E75127" w:rsidTr="00C0671C">
        <w:trPr>
          <w:trHeight w:val="30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36</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№7</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876</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110</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377</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389</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lastRenderedPageBreak/>
              <w:t>37</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№33</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1379</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247</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758</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374</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38</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№17</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773</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44</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395</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334</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39</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№30</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1446</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769</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366</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311</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40</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№48</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1164</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199</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665</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300</w:t>
            </w:r>
          </w:p>
        </w:tc>
      </w:tr>
      <w:tr w:rsidR="00665F1A" w:rsidRPr="00E75127" w:rsidTr="00C0671C">
        <w:trPr>
          <w:trHeight w:val="63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41</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Кадетская школа № 14</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969</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361</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367</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241</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42</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№63</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509</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50</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224</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235</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43</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№49</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724</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287</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229</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208</w:t>
            </w:r>
          </w:p>
        </w:tc>
      </w:tr>
      <w:tr w:rsidR="00665F1A" w:rsidRPr="00E75127" w:rsidTr="00C0671C">
        <w:trPr>
          <w:trHeight w:val="84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44</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Кадетская школа им. А.В. Кочетова</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589</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176</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248</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165</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45</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№27</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1864</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1107</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621</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136</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46</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№19</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581</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135</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342</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104</w:t>
            </w:r>
          </w:p>
        </w:tc>
      </w:tr>
      <w:tr w:rsidR="00665F1A" w:rsidRPr="00E75127" w:rsidTr="00C0671C">
        <w:trPr>
          <w:trHeight w:val="105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47</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Начальная школа – детский сад</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171</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89</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82</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48</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Заволжская СОШ</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921</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373</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495</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53</w:t>
            </w:r>
          </w:p>
        </w:tc>
      </w:tr>
      <w:tr w:rsidR="00665F1A" w:rsidRPr="00E75127" w:rsidTr="00C0671C">
        <w:trPr>
          <w:trHeight w:val="30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49</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305</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83</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173</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49</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50</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№42</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337</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146</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144</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47</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51</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№23</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531</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175</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318</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38</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52</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№35</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159</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12</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133</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14</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53</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№53</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17</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7</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54</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Гимназия №46</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9</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5</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55</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№31</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219</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88</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128</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w:t>
            </w:r>
          </w:p>
        </w:tc>
      </w:tr>
      <w:tr w:rsidR="00665F1A" w:rsidRPr="00E75127" w:rsidTr="00C0671C">
        <w:trPr>
          <w:trHeight w:val="63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56</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Центр образования №1</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409</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67</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342</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C0671C">
        <w:trPr>
          <w:trHeight w:val="63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57</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Центр образования №2</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27</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27</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58</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ВСОШ №1</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25</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3</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22</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59</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СОШ №11</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2</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C0671C">
        <w:trPr>
          <w:trHeight w:val="420"/>
        </w:trPr>
        <w:tc>
          <w:tcPr>
            <w:tcW w:w="871" w:type="dxa"/>
            <w:tcBorders>
              <w:top w:val="nil"/>
              <w:left w:val="single" w:sz="4" w:space="0" w:color="auto"/>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60</w:t>
            </w:r>
          </w:p>
        </w:tc>
        <w:tc>
          <w:tcPr>
            <w:tcW w:w="281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Лицей №2</w:t>
            </w:r>
          </w:p>
        </w:tc>
        <w:tc>
          <w:tcPr>
            <w:tcW w:w="166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399"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420"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c>
          <w:tcPr>
            <w:tcW w:w="1185" w:type="dxa"/>
            <w:tcBorders>
              <w:top w:val="nil"/>
              <w:left w:val="nil"/>
              <w:bottom w:val="single" w:sz="4" w:space="0" w:color="auto"/>
              <w:right w:val="single" w:sz="4" w:space="0" w:color="auto"/>
            </w:tcBorders>
            <w:vAlign w:val="center"/>
          </w:tcPr>
          <w:p w:rsidR="00665F1A" w:rsidRPr="00E75127" w:rsidRDefault="00665F1A" w:rsidP="00C0671C">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0</w:t>
            </w:r>
          </w:p>
        </w:tc>
      </w:tr>
      <w:tr w:rsidR="00665F1A" w:rsidRPr="00E75127" w:rsidTr="00C0671C">
        <w:trPr>
          <w:trHeight w:val="840"/>
        </w:trPr>
        <w:tc>
          <w:tcPr>
            <w:tcW w:w="871" w:type="dxa"/>
            <w:tcBorders>
              <w:top w:val="nil"/>
              <w:left w:val="nil"/>
              <w:bottom w:val="nil"/>
              <w:right w:val="nil"/>
            </w:tcBorders>
            <w:noWrap/>
            <w:vAlign w:val="bottom"/>
          </w:tcPr>
          <w:p w:rsidR="00665F1A" w:rsidRPr="00E75127" w:rsidRDefault="00665F1A" w:rsidP="00C0671C">
            <w:pPr>
              <w:spacing w:after="0" w:line="240" w:lineRule="auto"/>
              <w:jc w:val="center"/>
              <w:rPr>
                <w:rFonts w:ascii="Times New Roman" w:hAnsi="Times New Roman"/>
                <w:color w:val="000000"/>
                <w:lang w:eastAsia="ru-RU"/>
              </w:rPr>
            </w:pPr>
          </w:p>
        </w:tc>
        <w:tc>
          <w:tcPr>
            <w:tcW w:w="2810" w:type="dxa"/>
            <w:tcBorders>
              <w:top w:val="nil"/>
              <w:left w:val="single" w:sz="4" w:space="0" w:color="auto"/>
              <w:bottom w:val="single" w:sz="4" w:space="0" w:color="auto"/>
              <w:right w:val="single" w:sz="4" w:space="0" w:color="auto"/>
            </w:tcBorders>
            <w:vAlign w:val="center"/>
          </w:tcPr>
          <w:p w:rsidR="00665F1A" w:rsidRPr="00E75127" w:rsidRDefault="00665F1A" w:rsidP="00C0671C">
            <w:pPr>
              <w:spacing w:after="0" w:line="240" w:lineRule="auto"/>
              <w:rPr>
                <w:rFonts w:ascii="Times New Roman" w:hAnsi="Times New Roman"/>
                <w:color w:val="000000"/>
                <w:lang w:eastAsia="ru-RU"/>
              </w:rPr>
            </w:pPr>
            <w:r w:rsidRPr="00E75127">
              <w:rPr>
                <w:rFonts w:ascii="Times New Roman" w:hAnsi="Times New Roman"/>
                <w:color w:val="000000"/>
                <w:lang w:eastAsia="ru-RU"/>
              </w:rPr>
              <w:t xml:space="preserve">Всего входов в систему: </w:t>
            </w:r>
          </w:p>
        </w:tc>
        <w:tc>
          <w:tcPr>
            <w:tcW w:w="1660" w:type="dxa"/>
            <w:tcBorders>
              <w:top w:val="nil"/>
              <w:left w:val="nil"/>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215334</w:t>
            </w:r>
          </w:p>
        </w:tc>
        <w:tc>
          <w:tcPr>
            <w:tcW w:w="1399" w:type="dxa"/>
            <w:tcBorders>
              <w:top w:val="nil"/>
              <w:left w:val="nil"/>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92843</w:t>
            </w:r>
          </w:p>
        </w:tc>
        <w:tc>
          <w:tcPr>
            <w:tcW w:w="1420" w:type="dxa"/>
            <w:tcBorders>
              <w:top w:val="nil"/>
              <w:left w:val="nil"/>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52459</w:t>
            </w:r>
          </w:p>
        </w:tc>
        <w:tc>
          <w:tcPr>
            <w:tcW w:w="1185" w:type="dxa"/>
            <w:tcBorders>
              <w:top w:val="nil"/>
              <w:left w:val="nil"/>
              <w:bottom w:val="single" w:sz="4" w:space="0" w:color="auto"/>
              <w:right w:val="single" w:sz="4" w:space="0" w:color="auto"/>
            </w:tcBorders>
            <w:noWrap/>
            <w:vAlign w:val="bottom"/>
          </w:tcPr>
          <w:p w:rsidR="00665F1A" w:rsidRPr="00E75127" w:rsidRDefault="00665F1A" w:rsidP="00C0671C">
            <w:pPr>
              <w:spacing w:after="0" w:line="240" w:lineRule="auto"/>
              <w:jc w:val="right"/>
              <w:rPr>
                <w:rFonts w:ascii="Times New Roman" w:hAnsi="Times New Roman"/>
                <w:color w:val="000000"/>
                <w:lang w:eastAsia="ru-RU"/>
              </w:rPr>
            </w:pPr>
            <w:r w:rsidRPr="00E75127">
              <w:rPr>
                <w:rFonts w:ascii="Times New Roman" w:hAnsi="Times New Roman"/>
                <w:color w:val="000000"/>
                <w:lang w:eastAsia="ru-RU"/>
              </w:rPr>
              <w:t>70032</w:t>
            </w:r>
          </w:p>
        </w:tc>
      </w:tr>
    </w:tbl>
    <w:p w:rsidR="00665F1A" w:rsidRPr="00E75127" w:rsidRDefault="00665F1A" w:rsidP="00B8656D">
      <w:pPr>
        <w:spacing w:after="0" w:line="240" w:lineRule="auto"/>
        <w:rPr>
          <w:rFonts w:ascii="Times New Roman" w:hAnsi="Times New Roman"/>
          <w:color w:val="000000"/>
          <w:lang w:eastAsia="ru-RU"/>
        </w:rPr>
      </w:pPr>
    </w:p>
    <w:p w:rsidR="00665F1A" w:rsidRPr="00E75127" w:rsidRDefault="00665F1A" w:rsidP="00585E03">
      <w:pPr>
        <w:ind w:firstLine="567"/>
        <w:jc w:val="both"/>
        <w:rPr>
          <w:rFonts w:ascii="Times New Roman" w:hAnsi="Times New Roman"/>
          <w:b/>
          <w:color w:val="000000"/>
          <w:lang w:eastAsia="ru-RU"/>
        </w:rPr>
      </w:pPr>
      <w:r w:rsidRPr="00E75127">
        <w:rPr>
          <w:rFonts w:ascii="Times New Roman" w:hAnsi="Times New Roman"/>
          <w:b/>
          <w:color w:val="000000"/>
          <w:lang w:eastAsia="ru-RU"/>
        </w:rPr>
        <w:t xml:space="preserve">10 лучших школ города - </w:t>
      </w:r>
      <w:r w:rsidRPr="00E75127">
        <w:rPr>
          <w:rFonts w:ascii="Times New Roman" w:hAnsi="Times New Roman"/>
          <w:color w:val="000000"/>
          <w:lang w:eastAsia="ru-RU"/>
        </w:rPr>
        <w:t>Гимназия №1, Лицей №3, Гимназия №2, СОШ №20, СОШ №55, СОШ №45, СОШ №61, Лицей №4, СОШ №54, СОШ №56.</w:t>
      </w:r>
    </w:p>
    <w:p w:rsidR="00665F1A" w:rsidRPr="00E75127" w:rsidRDefault="00665F1A" w:rsidP="00585E03">
      <w:pPr>
        <w:ind w:firstLine="567"/>
        <w:jc w:val="both"/>
        <w:rPr>
          <w:rFonts w:ascii="Times New Roman" w:hAnsi="Times New Roman"/>
          <w:b/>
          <w:color w:val="000000"/>
          <w:lang w:eastAsia="ru-RU"/>
        </w:rPr>
      </w:pPr>
      <w:r w:rsidRPr="00E75127">
        <w:rPr>
          <w:rFonts w:ascii="Times New Roman" w:hAnsi="Times New Roman"/>
          <w:b/>
          <w:color w:val="000000"/>
          <w:lang w:eastAsia="ru-RU"/>
        </w:rPr>
        <w:t xml:space="preserve">10 худших школ города - </w:t>
      </w:r>
      <w:r w:rsidRPr="00E75127">
        <w:rPr>
          <w:rFonts w:ascii="Times New Roman" w:hAnsi="Times New Roman"/>
          <w:color w:val="000000"/>
          <w:lang w:eastAsia="ru-RU"/>
        </w:rPr>
        <w:t>СОШ №23, СОШ №35, СОШ №53, Гимназия №46, СОШ №31, Центр образования №1, Центр образования №2, ВСОШ №1, СОШ №11, Лицей №2.</w:t>
      </w:r>
    </w:p>
    <w:p w:rsidR="00665F1A" w:rsidRPr="00E75127" w:rsidRDefault="00021722" w:rsidP="00021722">
      <w:pPr>
        <w:pStyle w:val="1"/>
        <w:jc w:val="center"/>
        <w:rPr>
          <w:rFonts w:ascii="Times New Roman" w:hAnsi="Times New Roman" w:cs="Times New Roman"/>
          <w:lang w:eastAsia="ru-RU"/>
        </w:rPr>
      </w:pPr>
      <w:r w:rsidRPr="00E75127">
        <w:rPr>
          <w:rFonts w:ascii="Times New Roman" w:hAnsi="Times New Roman" w:cs="Times New Roman"/>
          <w:lang w:eastAsia="ru-RU"/>
        </w:rPr>
        <w:br w:type="page"/>
      </w:r>
      <w:bookmarkStart w:id="53" w:name="_Toc395690591"/>
      <w:bookmarkStart w:id="54" w:name="_Toc395691272"/>
      <w:bookmarkStart w:id="55" w:name="_Toc395691358"/>
      <w:bookmarkStart w:id="56" w:name="_Toc395691735"/>
      <w:r w:rsidR="00665F1A" w:rsidRPr="00E75127">
        <w:rPr>
          <w:rFonts w:ascii="Times New Roman" w:hAnsi="Times New Roman" w:cs="Times New Roman"/>
          <w:lang w:eastAsia="ru-RU"/>
        </w:rPr>
        <w:lastRenderedPageBreak/>
        <w:t>Что дает образованию г.Чебоксары система СГО.</w:t>
      </w:r>
      <w:bookmarkEnd w:id="53"/>
      <w:bookmarkEnd w:id="54"/>
      <w:bookmarkEnd w:id="55"/>
      <w:bookmarkEnd w:id="56"/>
    </w:p>
    <w:p w:rsidR="00665F1A" w:rsidRPr="00E75127" w:rsidRDefault="00665F1A" w:rsidP="00716F8F">
      <w:pPr>
        <w:ind w:firstLine="709"/>
        <w:jc w:val="both"/>
        <w:rPr>
          <w:rFonts w:ascii="Times New Roman" w:hAnsi="Times New Roman"/>
        </w:rPr>
      </w:pPr>
      <w:r w:rsidRPr="00E75127">
        <w:rPr>
          <w:rFonts w:ascii="Times New Roman" w:hAnsi="Times New Roman"/>
        </w:rPr>
        <w:t xml:space="preserve">Внедрение в образовательный процесс школы автоматизированной информационной системы </w:t>
      </w:r>
      <w:r w:rsidR="00A145B1" w:rsidRPr="00E75127">
        <w:rPr>
          <w:rFonts w:ascii="Times New Roman" w:hAnsi="Times New Roman"/>
        </w:rPr>
        <w:t>«Сетевой Город. Образование»</w:t>
      </w:r>
      <w:r w:rsidRPr="00E75127">
        <w:rPr>
          <w:rFonts w:ascii="Times New Roman" w:hAnsi="Times New Roman"/>
        </w:rPr>
        <w:t xml:space="preserve"> г.Чебоксары дает возможность обеспечить:</w:t>
      </w:r>
    </w:p>
    <w:p w:rsidR="00665F1A" w:rsidRPr="00E75127" w:rsidRDefault="00665F1A" w:rsidP="00716F8F">
      <w:pPr>
        <w:numPr>
          <w:ilvl w:val="0"/>
          <w:numId w:val="6"/>
        </w:numPr>
        <w:tabs>
          <w:tab w:val="clear" w:pos="720"/>
          <w:tab w:val="num" w:pos="851"/>
        </w:tabs>
        <w:autoSpaceDE w:val="0"/>
        <w:autoSpaceDN w:val="0"/>
        <w:adjustRightInd w:val="0"/>
        <w:spacing w:after="0" w:line="240" w:lineRule="auto"/>
        <w:ind w:left="0" w:firstLine="709"/>
        <w:jc w:val="both"/>
        <w:rPr>
          <w:rFonts w:ascii="Times New Roman" w:hAnsi="Times New Roman"/>
          <w:spacing w:val="6"/>
        </w:rPr>
      </w:pPr>
      <w:r w:rsidRPr="00E75127">
        <w:rPr>
          <w:rFonts w:ascii="Times New Roman" w:hAnsi="Times New Roman"/>
          <w:b/>
          <w:bCs/>
          <w:spacing w:val="6"/>
        </w:rPr>
        <w:t>мониторинг учебного процесса</w:t>
      </w:r>
      <w:r w:rsidRPr="00E75127">
        <w:rPr>
          <w:rFonts w:ascii="Times New Roman" w:hAnsi="Times New Roman"/>
          <w:spacing w:val="6"/>
        </w:rPr>
        <w:t xml:space="preserve"> (электронный классный журнал, расписания, более 45 видов отчётов об успеваемости и посещаемости и т.д.);</w:t>
      </w:r>
    </w:p>
    <w:p w:rsidR="007372DD" w:rsidRPr="00E75127" w:rsidRDefault="007372DD" w:rsidP="007372DD">
      <w:pPr>
        <w:spacing w:after="0" w:line="240" w:lineRule="auto"/>
        <w:rPr>
          <w:rFonts w:ascii="Times New Roman" w:hAnsi="Times New Roman"/>
          <w:b/>
          <w:color w:val="111111"/>
          <w:lang w:eastAsia="ru-RU"/>
        </w:rPr>
      </w:pPr>
      <w:r w:rsidRPr="00E75127">
        <w:rPr>
          <w:rFonts w:ascii="Times New Roman" w:hAnsi="Times New Roman"/>
          <w:b/>
          <w:color w:val="111111"/>
          <w:lang w:eastAsia="ru-RU"/>
        </w:rPr>
        <w:t>Административные отчеты</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Общие сведения об обучающихся</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Помощь родителей школе</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Движение учащихся по школе</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Динамика движения учащихся по школе (выбытие)</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Список выбывших учащихся</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Список прибывших учащихся</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Наполняемость классов</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Итоговые данные по учащимся</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Учёт учебных часов учителя</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Заявки учащихся на участие в ЕГЭ</w:t>
      </w:r>
    </w:p>
    <w:p w:rsidR="007372DD" w:rsidRPr="00E75127" w:rsidRDefault="007372DD" w:rsidP="007372DD">
      <w:pPr>
        <w:spacing w:after="0" w:line="240" w:lineRule="auto"/>
        <w:rPr>
          <w:rFonts w:ascii="Times New Roman" w:hAnsi="Times New Roman"/>
          <w:b/>
          <w:color w:val="111111"/>
          <w:lang w:eastAsia="ru-RU"/>
        </w:rPr>
      </w:pPr>
      <w:r w:rsidRPr="00E75127">
        <w:rPr>
          <w:rFonts w:ascii="Times New Roman" w:hAnsi="Times New Roman"/>
          <w:b/>
          <w:color w:val="111111"/>
          <w:lang w:eastAsia="ru-RU"/>
        </w:rPr>
        <w:t>Административные отчеты для Департамента образования</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Информация о численности детей</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Движение учащихся общеобразовательных учреждений</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Качество основного общего образования</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Качество среднего (полного) общего образования</w:t>
      </w:r>
    </w:p>
    <w:p w:rsidR="007372DD" w:rsidRPr="00E75127" w:rsidRDefault="007372DD" w:rsidP="007372DD">
      <w:pPr>
        <w:spacing w:after="0" w:line="240" w:lineRule="auto"/>
        <w:rPr>
          <w:rFonts w:ascii="Times New Roman" w:hAnsi="Times New Roman"/>
          <w:b/>
          <w:color w:val="111111"/>
          <w:lang w:eastAsia="ru-RU"/>
        </w:rPr>
      </w:pPr>
      <w:r w:rsidRPr="00E75127">
        <w:rPr>
          <w:rFonts w:ascii="Times New Roman" w:hAnsi="Times New Roman"/>
          <w:b/>
          <w:color w:val="111111"/>
          <w:lang w:eastAsia="ru-RU"/>
        </w:rPr>
        <w:t>Контроль наполняемости электронного журнала</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Отчет о доступе к классному журналу</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Своевременность выставления текущих отметок</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Отчёт по ведению электронных журналов и дневников</w:t>
      </w:r>
    </w:p>
    <w:p w:rsidR="007372DD" w:rsidRPr="00E75127" w:rsidRDefault="007372DD" w:rsidP="007372DD">
      <w:pPr>
        <w:spacing w:after="0" w:line="240" w:lineRule="auto"/>
        <w:rPr>
          <w:rFonts w:ascii="Times New Roman" w:hAnsi="Times New Roman"/>
          <w:b/>
          <w:color w:val="111111"/>
          <w:lang w:eastAsia="ru-RU"/>
        </w:rPr>
      </w:pPr>
      <w:r w:rsidRPr="00E75127">
        <w:rPr>
          <w:rFonts w:ascii="Times New Roman" w:hAnsi="Times New Roman"/>
          <w:b/>
          <w:color w:val="111111"/>
          <w:lang w:eastAsia="ru-RU"/>
        </w:rPr>
        <w:t>Итоги успеваемости и посещаемости (по классу)</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Сводная ведомость учета успеваемости</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Сводная ведомость учета посещаемости</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Отчет классного руководителя за учебный период</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Итоги успеваемости класса за учебный период</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Средний балл ученика</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Динамика среднего балла ученика</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Табель успеваемости учащегося</w:t>
      </w:r>
    </w:p>
    <w:p w:rsidR="007372DD" w:rsidRPr="00E75127" w:rsidRDefault="007372DD" w:rsidP="007372DD">
      <w:pPr>
        <w:spacing w:after="0" w:line="240" w:lineRule="auto"/>
        <w:rPr>
          <w:rFonts w:ascii="Times New Roman" w:hAnsi="Times New Roman"/>
          <w:b/>
          <w:color w:val="111111"/>
          <w:lang w:eastAsia="ru-RU"/>
        </w:rPr>
      </w:pPr>
      <w:r w:rsidRPr="00E75127">
        <w:rPr>
          <w:rFonts w:ascii="Times New Roman" w:hAnsi="Times New Roman"/>
          <w:b/>
          <w:color w:val="111111"/>
          <w:lang w:eastAsia="ru-RU"/>
        </w:rPr>
        <w:t>Итоги успеваемости и посещаемости (по школе)</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Сводный отчет классного руководителя</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Сводный отчёт об успеваемости по школе</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Итоги успеваемости по предмету за учебный период</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Отчет учителя-предметника</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Средний балл по предмету</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Динамика среднего балла по предмету</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Средний балл учителя</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Динамика среднего балла учителя</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Сводный отчет об успеваемости и качестве обучения по школе</w:t>
      </w:r>
    </w:p>
    <w:p w:rsidR="007372DD" w:rsidRPr="00E75127" w:rsidRDefault="007372DD" w:rsidP="007372DD">
      <w:pPr>
        <w:spacing w:after="0" w:line="240" w:lineRule="auto"/>
        <w:rPr>
          <w:rFonts w:ascii="Times New Roman" w:hAnsi="Times New Roman"/>
          <w:b/>
          <w:color w:val="111111"/>
          <w:lang w:eastAsia="ru-RU"/>
        </w:rPr>
      </w:pPr>
      <w:r w:rsidRPr="00E75127">
        <w:rPr>
          <w:rFonts w:ascii="Times New Roman" w:hAnsi="Times New Roman"/>
          <w:b/>
          <w:color w:val="111111"/>
          <w:lang w:eastAsia="ru-RU"/>
        </w:rPr>
        <w:t>Текущая успеваемость и посещаемость</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Распечатка классного журнала</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Отчет об успеваемости класса по предмету</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Отчет о посещаемости класса</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Отчет об успеваемости ученика</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Отчет об успеваемости и посещаемости ученика</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Итоги успеваемости и качества знаний ученика</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Предварительный отчет классного руководителя за учебный период</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Отчет об успеваемости и посещаемости для родителя в виде SMS</w:t>
      </w:r>
    </w:p>
    <w:p w:rsidR="007372DD" w:rsidRPr="00E75127" w:rsidRDefault="007372DD" w:rsidP="007372DD">
      <w:pPr>
        <w:tabs>
          <w:tab w:val="left" w:pos="691"/>
        </w:tabs>
        <w:spacing w:after="0" w:line="240" w:lineRule="auto"/>
        <w:rPr>
          <w:rFonts w:ascii="Times New Roman" w:hAnsi="Times New Roman"/>
          <w:color w:val="111111"/>
          <w:lang w:eastAsia="ru-RU"/>
        </w:rPr>
      </w:pPr>
      <w:r w:rsidRPr="00E75127">
        <w:rPr>
          <w:rFonts w:ascii="Times New Roman" w:hAnsi="Times New Roman"/>
          <w:color w:val="111111"/>
          <w:lang w:eastAsia="ru-RU"/>
        </w:rPr>
        <w:t> </w:t>
      </w:r>
      <w:r w:rsidRPr="00E75127">
        <w:rPr>
          <w:rFonts w:ascii="Times New Roman" w:hAnsi="Times New Roman"/>
          <w:color w:val="111111"/>
          <w:lang w:eastAsia="ru-RU"/>
        </w:rPr>
        <w:tab/>
        <w:t>Информационное письмо для родителей</w:t>
      </w:r>
    </w:p>
    <w:p w:rsidR="00665F1A" w:rsidRPr="00E75127" w:rsidRDefault="00665F1A" w:rsidP="00716F8F">
      <w:pPr>
        <w:autoSpaceDE w:val="0"/>
        <w:autoSpaceDN w:val="0"/>
        <w:adjustRightInd w:val="0"/>
        <w:spacing w:after="0" w:line="240" w:lineRule="auto"/>
        <w:ind w:left="709"/>
        <w:jc w:val="both"/>
        <w:rPr>
          <w:rFonts w:ascii="Times New Roman" w:hAnsi="Times New Roman"/>
          <w:spacing w:val="6"/>
        </w:rPr>
      </w:pPr>
    </w:p>
    <w:p w:rsidR="00665F1A" w:rsidRPr="00E75127" w:rsidRDefault="00665F1A" w:rsidP="00716F8F">
      <w:pPr>
        <w:numPr>
          <w:ilvl w:val="0"/>
          <w:numId w:val="6"/>
        </w:numPr>
        <w:tabs>
          <w:tab w:val="clear" w:pos="720"/>
          <w:tab w:val="num" w:pos="851"/>
        </w:tabs>
        <w:autoSpaceDE w:val="0"/>
        <w:autoSpaceDN w:val="0"/>
        <w:adjustRightInd w:val="0"/>
        <w:spacing w:after="0" w:line="240" w:lineRule="auto"/>
        <w:ind w:left="0" w:firstLine="709"/>
        <w:jc w:val="both"/>
        <w:rPr>
          <w:rFonts w:ascii="Times New Roman" w:hAnsi="Times New Roman"/>
          <w:spacing w:val="6"/>
        </w:rPr>
      </w:pPr>
      <w:r w:rsidRPr="00E75127">
        <w:rPr>
          <w:rFonts w:ascii="Times New Roman" w:hAnsi="Times New Roman"/>
          <w:b/>
          <w:bCs/>
          <w:spacing w:val="6"/>
        </w:rPr>
        <w:t>решение административных задач</w:t>
      </w:r>
      <w:r w:rsidRPr="00E75127">
        <w:rPr>
          <w:rFonts w:ascii="Times New Roman" w:hAnsi="Times New Roman"/>
          <w:spacing w:val="6"/>
        </w:rPr>
        <w:t xml:space="preserve"> (ведение личных дел сотрудников, учащихся, родителей; составление учебного плана и т.д.)</w:t>
      </w:r>
    </w:p>
    <w:p w:rsidR="00665F1A" w:rsidRPr="00E75127" w:rsidRDefault="00665F1A" w:rsidP="00716F8F">
      <w:pPr>
        <w:numPr>
          <w:ilvl w:val="0"/>
          <w:numId w:val="6"/>
        </w:numPr>
        <w:tabs>
          <w:tab w:val="clear" w:pos="720"/>
          <w:tab w:val="num" w:pos="851"/>
        </w:tabs>
        <w:autoSpaceDE w:val="0"/>
        <w:autoSpaceDN w:val="0"/>
        <w:adjustRightInd w:val="0"/>
        <w:spacing w:after="0" w:line="240" w:lineRule="auto"/>
        <w:ind w:left="0" w:firstLine="709"/>
        <w:jc w:val="both"/>
        <w:rPr>
          <w:rFonts w:ascii="Times New Roman" w:hAnsi="Times New Roman"/>
          <w:spacing w:val="6"/>
        </w:rPr>
      </w:pPr>
      <w:r w:rsidRPr="00E75127">
        <w:rPr>
          <w:rFonts w:ascii="Times New Roman" w:hAnsi="Times New Roman"/>
          <w:b/>
          <w:bCs/>
          <w:spacing w:val="6"/>
        </w:rPr>
        <w:lastRenderedPageBreak/>
        <w:t>тесная интеграция в учебный процесс электронных курсов и пособий</w:t>
      </w:r>
      <w:r w:rsidRPr="00E75127">
        <w:rPr>
          <w:rFonts w:ascii="Times New Roman" w:hAnsi="Times New Roman"/>
          <w:spacing w:val="6"/>
        </w:rPr>
        <w:t xml:space="preserve"> по различным дисциплинам (использование на уроках, факультативах);</w:t>
      </w:r>
    </w:p>
    <w:p w:rsidR="00665F1A" w:rsidRPr="00E75127" w:rsidRDefault="00665F1A" w:rsidP="00716F8F">
      <w:pPr>
        <w:numPr>
          <w:ilvl w:val="0"/>
          <w:numId w:val="6"/>
        </w:numPr>
        <w:tabs>
          <w:tab w:val="clear" w:pos="720"/>
          <w:tab w:val="num" w:pos="851"/>
        </w:tabs>
        <w:autoSpaceDE w:val="0"/>
        <w:autoSpaceDN w:val="0"/>
        <w:adjustRightInd w:val="0"/>
        <w:spacing w:after="0" w:line="240" w:lineRule="auto"/>
        <w:ind w:left="0" w:firstLine="709"/>
        <w:jc w:val="both"/>
        <w:rPr>
          <w:rFonts w:ascii="Times New Roman" w:hAnsi="Times New Roman"/>
          <w:spacing w:val="6"/>
        </w:rPr>
      </w:pPr>
      <w:r w:rsidRPr="00E75127">
        <w:rPr>
          <w:rFonts w:ascii="Times New Roman" w:hAnsi="Times New Roman"/>
          <w:b/>
          <w:bCs/>
          <w:spacing w:val="6"/>
        </w:rPr>
        <w:t>организация тестирования</w:t>
      </w:r>
      <w:r w:rsidRPr="00E75127">
        <w:rPr>
          <w:rFonts w:ascii="Times New Roman" w:hAnsi="Times New Roman"/>
          <w:spacing w:val="6"/>
        </w:rPr>
        <w:t xml:space="preserve"> отдельных учащихся или всего класса, в т.ч. подготовка к ЕГЭ;</w:t>
      </w:r>
    </w:p>
    <w:p w:rsidR="00665F1A" w:rsidRPr="00E75127" w:rsidRDefault="00665F1A" w:rsidP="00716F8F">
      <w:pPr>
        <w:numPr>
          <w:ilvl w:val="0"/>
          <w:numId w:val="7"/>
        </w:numPr>
        <w:tabs>
          <w:tab w:val="clear" w:pos="720"/>
          <w:tab w:val="num" w:pos="851"/>
        </w:tabs>
        <w:autoSpaceDE w:val="0"/>
        <w:autoSpaceDN w:val="0"/>
        <w:adjustRightInd w:val="0"/>
        <w:spacing w:after="0" w:line="240" w:lineRule="auto"/>
        <w:ind w:left="0" w:firstLine="709"/>
        <w:jc w:val="both"/>
        <w:rPr>
          <w:rFonts w:ascii="Times New Roman" w:hAnsi="Times New Roman"/>
          <w:spacing w:val="6"/>
        </w:rPr>
      </w:pPr>
      <w:r w:rsidRPr="00E75127">
        <w:rPr>
          <w:rFonts w:ascii="Times New Roman" w:hAnsi="Times New Roman"/>
          <w:b/>
          <w:bCs/>
          <w:spacing w:val="6"/>
        </w:rPr>
        <w:t>участие в учебном процессе родителей</w:t>
      </w:r>
      <w:r w:rsidRPr="00E75127">
        <w:rPr>
          <w:rFonts w:ascii="Times New Roman" w:hAnsi="Times New Roman"/>
          <w:spacing w:val="6"/>
        </w:rPr>
        <w:t xml:space="preserve"> (родитель дистанционно может отслеживать успеваемость и посещаемость своего ребёнка, общаться с преподавателями и администрацией школы);</w:t>
      </w:r>
    </w:p>
    <w:p w:rsidR="00665F1A" w:rsidRPr="00E75127" w:rsidRDefault="00665F1A" w:rsidP="00716F8F">
      <w:pPr>
        <w:numPr>
          <w:ilvl w:val="0"/>
          <w:numId w:val="6"/>
        </w:numPr>
        <w:tabs>
          <w:tab w:val="clear" w:pos="720"/>
          <w:tab w:val="num" w:pos="851"/>
        </w:tabs>
        <w:autoSpaceDE w:val="0"/>
        <w:autoSpaceDN w:val="0"/>
        <w:adjustRightInd w:val="0"/>
        <w:spacing w:after="0" w:line="240" w:lineRule="auto"/>
        <w:ind w:left="0" w:firstLine="709"/>
        <w:jc w:val="both"/>
        <w:rPr>
          <w:rFonts w:ascii="Times New Roman" w:hAnsi="Times New Roman"/>
          <w:spacing w:val="6"/>
        </w:rPr>
      </w:pPr>
      <w:r w:rsidRPr="00E75127">
        <w:rPr>
          <w:rFonts w:ascii="Times New Roman" w:hAnsi="Times New Roman"/>
          <w:b/>
          <w:bCs/>
          <w:spacing w:val="6"/>
        </w:rPr>
        <w:t>обучение сотрудников школы</w:t>
      </w:r>
      <w:r w:rsidRPr="00E75127">
        <w:rPr>
          <w:rFonts w:ascii="Times New Roman" w:hAnsi="Times New Roman"/>
          <w:spacing w:val="6"/>
        </w:rPr>
        <w:t xml:space="preserve"> культуре работы в сети, совместной коллективной работе, использованию новых информационных технологий;</w:t>
      </w:r>
    </w:p>
    <w:p w:rsidR="00665F1A" w:rsidRPr="00E75127" w:rsidRDefault="00665F1A" w:rsidP="00716F8F">
      <w:pPr>
        <w:numPr>
          <w:ilvl w:val="0"/>
          <w:numId w:val="6"/>
        </w:numPr>
        <w:tabs>
          <w:tab w:val="clear" w:pos="720"/>
          <w:tab w:val="num" w:pos="851"/>
        </w:tabs>
        <w:autoSpaceDE w:val="0"/>
        <w:autoSpaceDN w:val="0"/>
        <w:adjustRightInd w:val="0"/>
        <w:spacing w:after="0" w:line="240" w:lineRule="auto"/>
        <w:ind w:left="0" w:firstLine="709"/>
        <w:jc w:val="both"/>
        <w:rPr>
          <w:rFonts w:ascii="Times New Roman" w:hAnsi="Times New Roman"/>
          <w:spacing w:val="6"/>
        </w:rPr>
      </w:pPr>
      <w:r w:rsidRPr="00E75127">
        <w:rPr>
          <w:rFonts w:ascii="Times New Roman" w:hAnsi="Times New Roman"/>
          <w:b/>
          <w:bCs/>
          <w:spacing w:val="6"/>
        </w:rPr>
        <w:t>создание единой среды обмена информацией</w:t>
      </w:r>
      <w:r w:rsidRPr="00E75127">
        <w:rPr>
          <w:rFonts w:ascii="Times New Roman" w:hAnsi="Times New Roman"/>
          <w:spacing w:val="6"/>
        </w:rPr>
        <w:t xml:space="preserve"> в рамках школы (доска объявлений, внутренняя электронная почта, форум, каталог школьных ресурсов, список именинников и т.п.), что улучшает взаимопонимание и сотрудничество между всеми участниками учебного процесса;</w:t>
      </w:r>
    </w:p>
    <w:p w:rsidR="00665F1A" w:rsidRPr="00E75127" w:rsidRDefault="00665F1A" w:rsidP="00716F8F">
      <w:pPr>
        <w:numPr>
          <w:ilvl w:val="0"/>
          <w:numId w:val="6"/>
        </w:numPr>
        <w:tabs>
          <w:tab w:val="clear" w:pos="720"/>
          <w:tab w:val="num" w:pos="851"/>
        </w:tabs>
        <w:autoSpaceDE w:val="0"/>
        <w:autoSpaceDN w:val="0"/>
        <w:adjustRightInd w:val="0"/>
        <w:spacing w:after="0" w:line="240" w:lineRule="auto"/>
        <w:ind w:left="0" w:firstLine="709"/>
        <w:jc w:val="both"/>
        <w:rPr>
          <w:rFonts w:ascii="Times New Roman" w:hAnsi="Times New Roman"/>
          <w:bCs/>
          <w:spacing w:val="6"/>
        </w:rPr>
      </w:pPr>
      <w:r w:rsidRPr="00E75127">
        <w:rPr>
          <w:rFonts w:ascii="Times New Roman" w:hAnsi="Times New Roman"/>
          <w:b/>
          <w:bCs/>
          <w:spacing w:val="6"/>
        </w:rPr>
        <w:t xml:space="preserve">возможность дистанционного обучения </w:t>
      </w:r>
      <w:r w:rsidRPr="00E75127">
        <w:rPr>
          <w:rFonts w:ascii="Times New Roman" w:hAnsi="Times New Roman"/>
          <w:bCs/>
          <w:spacing w:val="6"/>
        </w:rPr>
        <w:t>(удалённое выполнение учащимися домашних заданий, доступ к своему дневнику и расписанию, общение с преподавателями).</w:t>
      </w:r>
    </w:p>
    <w:p w:rsidR="00665F1A" w:rsidRPr="00E75127" w:rsidRDefault="00665F1A" w:rsidP="00716F8F">
      <w:pPr>
        <w:numPr>
          <w:ilvl w:val="0"/>
          <w:numId w:val="6"/>
        </w:numPr>
        <w:tabs>
          <w:tab w:val="clear" w:pos="720"/>
          <w:tab w:val="num" w:pos="851"/>
        </w:tabs>
        <w:autoSpaceDE w:val="0"/>
        <w:autoSpaceDN w:val="0"/>
        <w:adjustRightInd w:val="0"/>
        <w:spacing w:after="0" w:line="240" w:lineRule="auto"/>
        <w:ind w:left="0" w:firstLine="709"/>
        <w:jc w:val="both"/>
        <w:rPr>
          <w:rFonts w:ascii="Times New Roman" w:hAnsi="Times New Roman"/>
          <w:bCs/>
          <w:spacing w:val="6"/>
        </w:rPr>
      </w:pPr>
      <w:r w:rsidRPr="00E75127">
        <w:rPr>
          <w:rFonts w:ascii="Times New Roman" w:hAnsi="Times New Roman"/>
          <w:b/>
          <w:bCs/>
          <w:spacing w:val="6"/>
        </w:rPr>
        <w:t>учителя школ имеют корпоративную электронную почту, м</w:t>
      </w:r>
      <w:r w:rsidRPr="00E75127">
        <w:rPr>
          <w:rFonts w:ascii="Times New Roman" w:hAnsi="Times New Roman"/>
          <w:bCs/>
          <w:spacing w:val="6"/>
        </w:rPr>
        <w:t>огут обмениваться почтовыми сообщениями, методическими материалами, создавать единый банк учебных планов,  обмениваться ими.</w:t>
      </w:r>
    </w:p>
    <w:p w:rsidR="00665F1A" w:rsidRPr="00E75127" w:rsidRDefault="00665F1A" w:rsidP="00716F8F">
      <w:pPr>
        <w:numPr>
          <w:ilvl w:val="0"/>
          <w:numId w:val="6"/>
        </w:numPr>
        <w:tabs>
          <w:tab w:val="clear" w:pos="720"/>
          <w:tab w:val="num" w:pos="851"/>
        </w:tabs>
        <w:autoSpaceDE w:val="0"/>
        <w:autoSpaceDN w:val="0"/>
        <w:adjustRightInd w:val="0"/>
        <w:spacing w:after="0" w:line="240" w:lineRule="auto"/>
        <w:ind w:left="0" w:firstLine="709"/>
        <w:jc w:val="both"/>
        <w:rPr>
          <w:rFonts w:ascii="Times New Roman" w:hAnsi="Times New Roman"/>
          <w:b/>
          <w:bCs/>
          <w:spacing w:val="6"/>
        </w:rPr>
      </w:pPr>
      <w:r w:rsidRPr="00E75127">
        <w:rPr>
          <w:rFonts w:ascii="Times New Roman" w:hAnsi="Times New Roman"/>
          <w:b/>
          <w:bCs/>
          <w:spacing w:val="6"/>
        </w:rPr>
        <w:t xml:space="preserve">ассоциации учителей города Чебоксары </w:t>
      </w:r>
      <w:r w:rsidRPr="00E75127">
        <w:rPr>
          <w:rFonts w:ascii="Times New Roman" w:hAnsi="Times New Roman"/>
          <w:bCs/>
          <w:spacing w:val="6"/>
        </w:rPr>
        <w:t>получили реальный инструмент управления деятельностью предметных ассоциаций.</w:t>
      </w:r>
    </w:p>
    <w:p w:rsidR="00665F1A" w:rsidRPr="00E75127" w:rsidRDefault="00665F1A" w:rsidP="00716F8F">
      <w:pPr>
        <w:numPr>
          <w:ilvl w:val="0"/>
          <w:numId w:val="6"/>
        </w:numPr>
        <w:tabs>
          <w:tab w:val="clear" w:pos="720"/>
          <w:tab w:val="num" w:pos="851"/>
        </w:tabs>
        <w:autoSpaceDE w:val="0"/>
        <w:autoSpaceDN w:val="0"/>
        <w:adjustRightInd w:val="0"/>
        <w:spacing w:after="0" w:line="240" w:lineRule="auto"/>
        <w:ind w:left="0" w:firstLine="709"/>
        <w:jc w:val="both"/>
        <w:rPr>
          <w:rFonts w:ascii="Times New Roman" w:hAnsi="Times New Roman"/>
          <w:bCs/>
          <w:spacing w:val="6"/>
        </w:rPr>
      </w:pPr>
      <w:r w:rsidRPr="00E75127">
        <w:rPr>
          <w:rFonts w:ascii="Times New Roman" w:hAnsi="Times New Roman"/>
          <w:b/>
          <w:bCs/>
          <w:spacing w:val="6"/>
        </w:rPr>
        <w:t>учитель, ученик имеет свой электронный портфолио проектов</w:t>
      </w:r>
      <w:r w:rsidRPr="00E75127">
        <w:rPr>
          <w:rFonts w:ascii="Times New Roman" w:hAnsi="Times New Roman"/>
          <w:bCs/>
          <w:spacing w:val="6"/>
        </w:rPr>
        <w:t>, к которому можно организовать доступ выбранным пользователям.</w:t>
      </w:r>
    </w:p>
    <w:p w:rsidR="00665F1A" w:rsidRPr="00E75127" w:rsidRDefault="00665F1A" w:rsidP="00716F8F">
      <w:pPr>
        <w:numPr>
          <w:ilvl w:val="0"/>
          <w:numId w:val="6"/>
        </w:numPr>
        <w:tabs>
          <w:tab w:val="clear" w:pos="720"/>
          <w:tab w:val="num" w:pos="851"/>
        </w:tabs>
        <w:autoSpaceDE w:val="0"/>
        <w:autoSpaceDN w:val="0"/>
        <w:adjustRightInd w:val="0"/>
        <w:spacing w:after="0" w:line="240" w:lineRule="auto"/>
        <w:ind w:left="0" w:firstLine="709"/>
        <w:jc w:val="both"/>
        <w:rPr>
          <w:rFonts w:ascii="Times New Roman" w:hAnsi="Times New Roman"/>
          <w:b/>
          <w:bCs/>
          <w:spacing w:val="6"/>
        </w:rPr>
      </w:pPr>
      <w:r w:rsidRPr="00E75127">
        <w:rPr>
          <w:rFonts w:ascii="Times New Roman" w:hAnsi="Times New Roman"/>
          <w:b/>
          <w:bCs/>
          <w:spacing w:val="6"/>
        </w:rPr>
        <w:t>каждая школ может создавать электронный банк внутри школьных документов, организовать доступ к публичным материалам.</w:t>
      </w:r>
    </w:p>
    <w:p w:rsidR="00665F1A" w:rsidRPr="00E75127" w:rsidRDefault="00665F1A" w:rsidP="00716F8F">
      <w:pPr>
        <w:spacing w:after="0" w:line="240" w:lineRule="auto"/>
        <w:rPr>
          <w:rFonts w:ascii="Times New Roman" w:hAnsi="Times New Roman"/>
          <w:color w:val="111111"/>
          <w:lang w:eastAsia="ru-RU"/>
        </w:rPr>
      </w:pPr>
    </w:p>
    <w:p w:rsidR="007372DD" w:rsidRPr="00E75127" w:rsidRDefault="007372DD" w:rsidP="007372DD">
      <w:pPr>
        <w:pStyle w:val="1"/>
        <w:jc w:val="center"/>
        <w:rPr>
          <w:rFonts w:ascii="Times New Roman" w:hAnsi="Times New Roman" w:cs="Times New Roman"/>
          <w:lang w:eastAsia="ru-RU"/>
        </w:rPr>
      </w:pPr>
    </w:p>
    <w:p w:rsidR="007372DD" w:rsidRPr="00E75127" w:rsidRDefault="00237368" w:rsidP="007372DD">
      <w:pPr>
        <w:pStyle w:val="1"/>
        <w:jc w:val="center"/>
        <w:rPr>
          <w:rFonts w:ascii="Times New Roman" w:hAnsi="Times New Roman" w:cs="Times New Roman"/>
          <w:color w:val="000000"/>
          <w:lang w:eastAsia="ru-RU"/>
        </w:rPr>
      </w:pPr>
      <w:bookmarkStart w:id="57" w:name="_Toc395690592"/>
      <w:bookmarkStart w:id="58" w:name="_Toc395691273"/>
      <w:bookmarkStart w:id="59" w:name="_Toc395691359"/>
      <w:bookmarkStart w:id="60" w:name="_Toc395691736"/>
      <w:r>
        <w:rPr>
          <w:rFonts w:ascii="Times New Roman" w:hAnsi="Times New Roman" w:cs="Times New Roman"/>
          <w:lang w:eastAsia="ru-RU"/>
        </w:rPr>
        <w:br w:type="page"/>
      </w:r>
      <w:r w:rsidR="007372DD" w:rsidRPr="00E75127">
        <w:rPr>
          <w:rFonts w:ascii="Times New Roman" w:hAnsi="Times New Roman" w:cs="Times New Roman"/>
          <w:lang w:eastAsia="ru-RU"/>
        </w:rPr>
        <w:lastRenderedPageBreak/>
        <w:t xml:space="preserve">План внедрения системы "Сетевой Город. Образование" </w:t>
      </w:r>
      <w:r w:rsidR="007372DD" w:rsidRPr="00E75127">
        <w:rPr>
          <w:rFonts w:ascii="Times New Roman" w:hAnsi="Times New Roman" w:cs="Times New Roman"/>
          <w:color w:val="000000"/>
          <w:lang w:eastAsia="ru-RU"/>
        </w:rPr>
        <w:t xml:space="preserve">г.Чебоксары  </w:t>
      </w:r>
      <w:r w:rsidR="007372DD" w:rsidRPr="00E75127">
        <w:rPr>
          <w:rFonts w:ascii="Times New Roman" w:hAnsi="Times New Roman" w:cs="Times New Roman"/>
          <w:lang w:eastAsia="ru-RU"/>
        </w:rPr>
        <w:t>(для образовательного учреждения)</w:t>
      </w:r>
      <w:bookmarkEnd w:id="57"/>
      <w:bookmarkEnd w:id="58"/>
      <w:bookmarkEnd w:id="59"/>
      <w:bookmarkEnd w:id="60"/>
      <w:r w:rsidR="007372DD" w:rsidRPr="00E75127">
        <w:rPr>
          <w:rFonts w:ascii="Times New Roman" w:hAnsi="Times New Roman" w:cs="Times New Roman"/>
          <w:lang w:eastAsia="ru-RU"/>
        </w:rPr>
        <w:t> </w:t>
      </w:r>
    </w:p>
    <w:p w:rsidR="00665F1A" w:rsidRPr="00E75127" w:rsidRDefault="00665F1A" w:rsidP="00C37B16">
      <w:p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b/>
          <w:bCs/>
          <w:color w:val="000000"/>
          <w:lang w:eastAsia="ru-RU"/>
        </w:rPr>
        <w:t>1. Распределение ролей в процессе внедрения</w:t>
      </w:r>
    </w:p>
    <w:p w:rsidR="00665F1A" w:rsidRPr="00E75127" w:rsidRDefault="00665F1A" w:rsidP="00C37B16">
      <w:p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color w:val="000000"/>
          <w:lang w:eastAsia="ru-RU"/>
        </w:rPr>
        <w:t>Для эффективного внедрения системы "Сетевой Город. Образование"  г. Чебоксары необходимо принять от имени администрации образовательного учреждения (ОУ): Приказ и "Положение о Сетевой школе", а также дополнения к должностным инструкциям для различных типов пользователей. Выделим следующие ключевые роли в процессе внедрения "Сетевой Город. Образование" г.Чебоксары.</w:t>
      </w:r>
    </w:p>
    <w:p w:rsidR="00665F1A" w:rsidRPr="00E75127" w:rsidRDefault="00665F1A" w:rsidP="00C37B16">
      <w:pPr>
        <w:numPr>
          <w:ilvl w:val="0"/>
          <w:numId w:val="9"/>
        </w:num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b/>
          <w:bCs/>
          <w:color w:val="000000"/>
          <w:lang w:eastAsia="ru-RU"/>
        </w:rPr>
        <w:t>Координатор "Сетевого Города"</w:t>
      </w:r>
    </w:p>
    <w:p w:rsidR="00665F1A" w:rsidRPr="00E75127" w:rsidRDefault="00665F1A" w:rsidP="00C37B16">
      <w:pPr>
        <w:numPr>
          <w:ilvl w:val="1"/>
          <w:numId w:val="9"/>
        </w:num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color w:val="000000"/>
          <w:lang w:eastAsia="ru-RU"/>
        </w:rPr>
        <w:t>Организует работу всех типов пользователей (сотрудников, учащихся, родителей) на уровне данного ОУ, управляет системой ввода данных и правами доступа в "Сетевой Город".</w:t>
      </w:r>
    </w:p>
    <w:p w:rsidR="00665F1A" w:rsidRPr="00E75127" w:rsidRDefault="00665F1A" w:rsidP="00C37B16">
      <w:pPr>
        <w:numPr>
          <w:ilvl w:val="1"/>
          <w:numId w:val="9"/>
        </w:num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color w:val="000000"/>
          <w:lang w:eastAsia="ru-RU"/>
        </w:rPr>
        <w:t>Контролирует полноту, качество, оперативность информации, вводимой в систему.</w:t>
      </w:r>
    </w:p>
    <w:p w:rsidR="00665F1A" w:rsidRPr="00E75127" w:rsidRDefault="00665F1A" w:rsidP="00C37B16">
      <w:pPr>
        <w:numPr>
          <w:ilvl w:val="1"/>
          <w:numId w:val="9"/>
        </w:num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color w:val="000000"/>
          <w:lang w:eastAsia="ru-RU"/>
        </w:rPr>
        <w:t>Готовит административные приказы, распоряжения, графики по каждому этапу внедрения; готовит предложения директору на поощрение сотрудников в соответствии с выполненным объемом работы.</w:t>
      </w:r>
    </w:p>
    <w:p w:rsidR="00665F1A" w:rsidRPr="00E75127" w:rsidRDefault="00665F1A" w:rsidP="00C37B16">
      <w:pPr>
        <w:numPr>
          <w:ilvl w:val="1"/>
          <w:numId w:val="9"/>
        </w:num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color w:val="000000"/>
          <w:lang w:eastAsia="ru-RU"/>
        </w:rPr>
        <w:t>Совместно с координатором в Управлении образования организует и проводит обучение персонала.</w:t>
      </w:r>
    </w:p>
    <w:p w:rsidR="00665F1A" w:rsidRPr="00E75127" w:rsidRDefault="00665F1A" w:rsidP="00C37B16">
      <w:p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color w:val="000000"/>
          <w:lang w:eastAsia="ru-RU"/>
        </w:rPr>
        <w:t>В системе "Сетевой Город. Образование"  г.Чебоксары имеет роль "Администратор системы" (рекомендуется дополнительно также и роль "Завуч").</w:t>
      </w:r>
    </w:p>
    <w:p w:rsidR="00665F1A" w:rsidRPr="00E75127" w:rsidRDefault="00665F1A" w:rsidP="00C37B16">
      <w:pPr>
        <w:numPr>
          <w:ilvl w:val="0"/>
          <w:numId w:val="10"/>
        </w:num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b/>
          <w:bCs/>
          <w:color w:val="000000"/>
          <w:lang w:eastAsia="ru-RU"/>
        </w:rPr>
        <w:t>"Сетевые классные руководители"</w:t>
      </w:r>
    </w:p>
    <w:p w:rsidR="00665F1A" w:rsidRPr="00E75127" w:rsidRDefault="00665F1A" w:rsidP="00C37B16">
      <w:pPr>
        <w:numPr>
          <w:ilvl w:val="1"/>
          <w:numId w:val="10"/>
        </w:num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color w:val="000000"/>
          <w:lang w:eastAsia="ru-RU"/>
        </w:rPr>
        <w:t>Обеспечивают ввод в систему первоначальных данных по конкретному классу ОУ (в процессе запуска системы), а затем регулярный ввод текущих данных (в штатном режиме работы системы).</w:t>
      </w:r>
    </w:p>
    <w:p w:rsidR="00665F1A" w:rsidRPr="00E75127" w:rsidRDefault="00665F1A" w:rsidP="00C37B16">
      <w:pPr>
        <w:numPr>
          <w:ilvl w:val="1"/>
          <w:numId w:val="10"/>
        </w:num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color w:val="000000"/>
          <w:lang w:eastAsia="ru-RU"/>
        </w:rPr>
        <w:t>Отвечают за полноту, качество, оперативность вводимой информации в ОУ в своем классе.</w:t>
      </w:r>
    </w:p>
    <w:p w:rsidR="00665F1A" w:rsidRPr="00E75127" w:rsidRDefault="00665F1A" w:rsidP="00C37B16">
      <w:p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color w:val="000000"/>
          <w:lang w:eastAsia="ru-RU"/>
        </w:rPr>
        <w:t>В системе СГО имеют роль "Учитель". "Сетевой классный руководитель" должен иметь навыки уверенного пользователя ПК. Для ввода данных по своему классу возможно привлечение коллег-сотрудников, а также отдельных учащихся.</w:t>
      </w:r>
    </w:p>
    <w:p w:rsidR="00665F1A" w:rsidRPr="00E75127" w:rsidRDefault="00665F1A" w:rsidP="00C37B16">
      <w:pPr>
        <w:shd w:val="clear" w:color="auto" w:fill="FFFFFF"/>
        <w:spacing w:after="0" w:line="240" w:lineRule="auto"/>
        <w:ind w:firstLine="567"/>
        <w:jc w:val="both"/>
        <w:rPr>
          <w:rFonts w:ascii="Times New Roman" w:hAnsi="Times New Roman"/>
          <w:color w:val="000000"/>
          <w:lang w:eastAsia="ru-RU"/>
        </w:rPr>
      </w:pPr>
    </w:p>
    <w:p w:rsidR="00665F1A" w:rsidRPr="00E75127" w:rsidRDefault="00665F1A" w:rsidP="00C37B16">
      <w:p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color w:val="000000"/>
          <w:lang w:eastAsia="ru-RU"/>
        </w:rPr>
        <w:t>Среди тех, кто непосредственно осуществляет ввод данных в ОУ, отдельно следует выделить секретаря школы - в "Сетевом Городе" г.Чебоксары имеет роль "Секретарь".</w:t>
      </w:r>
    </w:p>
    <w:p w:rsidR="00665F1A" w:rsidRPr="00E75127" w:rsidRDefault="00665F1A" w:rsidP="00C37B16">
      <w:pPr>
        <w:shd w:val="clear" w:color="auto" w:fill="FFFFFF"/>
        <w:spacing w:after="0" w:line="240" w:lineRule="auto"/>
        <w:ind w:firstLine="567"/>
        <w:jc w:val="both"/>
        <w:rPr>
          <w:rFonts w:ascii="Times New Roman" w:hAnsi="Times New Roman"/>
          <w:color w:val="000000"/>
          <w:lang w:eastAsia="ru-RU"/>
        </w:rPr>
      </w:pPr>
    </w:p>
    <w:p w:rsidR="00665F1A" w:rsidRPr="00E75127" w:rsidRDefault="00665F1A" w:rsidP="00C37B16">
      <w:p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color w:val="000000"/>
          <w:lang w:eastAsia="ru-RU"/>
        </w:rPr>
        <w:t>Важно рассмотреть варианты распределения ролей координатора "Сетевого Города" г.Чебоксары в ОУ, которое может быть осуществлено различными способами.</w:t>
      </w:r>
    </w:p>
    <w:p w:rsidR="00665F1A" w:rsidRPr="00E75127" w:rsidRDefault="00665F1A" w:rsidP="00C37B16">
      <w:pPr>
        <w:shd w:val="clear" w:color="auto" w:fill="FFFFFF"/>
        <w:spacing w:after="0" w:line="240" w:lineRule="auto"/>
        <w:ind w:firstLine="567"/>
        <w:jc w:val="both"/>
        <w:rPr>
          <w:rFonts w:ascii="Times New Roman" w:hAnsi="Times New Roman"/>
          <w:color w:val="000000"/>
          <w:lang w:eastAsia="ru-RU"/>
        </w:rPr>
      </w:pPr>
    </w:p>
    <w:p w:rsidR="00665F1A" w:rsidRPr="00E75127" w:rsidRDefault="00665F1A" w:rsidP="00C37B16">
      <w:pPr>
        <w:shd w:val="clear" w:color="auto" w:fill="FFFFFF"/>
        <w:spacing w:after="0" w:line="240" w:lineRule="auto"/>
        <w:ind w:firstLine="567"/>
        <w:rPr>
          <w:rFonts w:ascii="Times New Roman" w:hAnsi="Times New Roman"/>
          <w:color w:val="000000"/>
          <w:lang w:eastAsia="ru-RU"/>
        </w:rPr>
      </w:pPr>
      <w:r w:rsidRPr="00E75127">
        <w:rPr>
          <w:rFonts w:ascii="Times New Roman" w:hAnsi="Times New Roman"/>
          <w:b/>
          <w:bCs/>
          <w:color w:val="000000"/>
          <w:lang w:eastAsia="ru-RU"/>
        </w:rPr>
        <w:t>Таблица N1. Варианты распределения ролей координатора "Сетевого Города"</w:t>
      </w:r>
    </w:p>
    <w:p w:rsidR="00665F1A" w:rsidRPr="00E75127" w:rsidRDefault="00665F1A" w:rsidP="00C37B16">
      <w:pPr>
        <w:shd w:val="clear" w:color="auto" w:fill="FFFFFF"/>
        <w:spacing w:after="0" w:line="240" w:lineRule="auto"/>
        <w:ind w:firstLine="567"/>
        <w:rPr>
          <w:rFonts w:ascii="Times New Roman" w:hAnsi="Times New Roman"/>
          <w:color w:val="000000"/>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874"/>
        <w:gridCol w:w="5587"/>
        <w:gridCol w:w="3228"/>
      </w:tblGrid>
      <w:tr w:rsidR="00665F1A" w:rsidRPr="00E75127" w:rsidTr="002548BF">
        <w:trPr>
          <w:tblCellSpacing w:w="0" w:type="dxa"/>
        </w:trPr>
        <w:tc>
          <w:tcPr>
            <w:tcW w:w="451" w:type="pct"/>
            <w:tcBorders>
              <w:top w:val="outset" w:sz="6" w:space="0" w:color="000000"/>
              <w:bottom w:val="outset" w:sz="6" w:space="0" w:color="000000"/>
              <w:right w:val="outset" w:sz="6" w:space="0" w:color="000000"/>
            </w:tcBorders>
            <w:tcMar>
              <w:top w:w="0" w:type="dxa"/>
              <w:left w:w="0" w:type="dxa"/>
              <w:bottom w:w="0" w:type="dxa"/>
              <w:right w:w="0" w:type="dxa"/>
            </w:tcMar>
          </w:tcPr>
          <w:p w:rsidR="00665F1A" w:rsidRPr="00E75127" w:rsidRDefault="00665F1A" w:rsidP="002548BF">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N п/п</w:t>
            </w:r>
          </w:p>
        </w:tc>
        <w:tc>
          <w:tcPr>
            <w:tcW w:w="2883"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tcPr>
          <w:p w:rsidR="00665F1A" w:rsidRPr="00E75127" w:rsidRDefault="00665F1A" w:rsidP="002548BF">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Должность</w:t>
            </w:r>
          </w:p>
        </w:tc>
        <w:tc>
          <w:tcPr>
            <w:tcW w:w="1666" w:type="pct"/>
            <w:tcBorders>
              <w:top w:val="outset" w:sz="6" w:space="0" w:color="000000"/>
              <w:left w:val="outset" w:sz="6" w:space="0" w:color="000000"/>
              <w:bottom w:val="outset" w:sz="6" w:space="0" w:color="000000"/>
            </w:tcBorders>
            <w:tcMar>
              <w:top w:w="0" w:type="dxa"/>
              <w:left w:w="0" w:type="dxa"/>
              <w:bottom w:w="0" w:type="dxa"/>
              <w:right w:w="0" w:type="dxa"/>
            </w:tcMar>
          </w:tcPr>
          <w:p w:rsidR="00665F1A" w:rsidRPr="00E75127" w:rsidRDefault="00665F1A" w:rsidP="002548BF">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Оценка эффективности варианта</w:t>
            </w:r>
          </w:p>
          <w:p w:rsidR="00665F1A" w:rsidRPr="00E75127" w:rsidRDefault="00665F1A" w:rsidP="002548BF">
            <w:pPr>
              <w:spacing w:after="0" w:line="240" w:lineRule="auto"/>
              <w:ind w:firstLine="567"/>
              <w:jc w:val="center"/>
              <w:rPr>
                <w:rFonts w:ascii="Times New Roman" w:hAnsi="Times New Roman"/>
                <w:color w:val="000000"/>
                <w:lang w:eastAsia="ru-RU"/>
              </w:rPr>
            </w:pPr>
          </w:p>
        </w:tc>
      </w:tr>
      <w:tr w:rsidR="00665F1A" w:rsidRPr="00E75127" w:rsidTr="002548BF">
        <w:trPr>
          <w:tblCellSpacing w:w="0" w:type="dxa"/>
        </w:trPr>
        <w:tc>
          <w:tcPr>
            <w:tcW w:w="451" w:type="pct"/>
            <w:tcBorders>
              <w:top w:val="outset" w:sz="6" w:space="0" w:color="000000"/>
              <w:bottom w:val="outset" w:sz="6" w:space="0" w:color="000000"/>
              <w:right w:val="outset" w:sz="6" w:space="0" w:color="000000"/>
            </w:tcBorders>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1</w:t>
            </w:r>
          </w:p>
        </w:tc>
        <w:tc>
          <w:tcPr>
            <w:tcW w:w="2883"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Зам. директора по информатизации</w:t>
            </w:r>
          </w:p>
        </w:tc>
        <w:tc>
          <w:tcPr>
            <w:tcW w:w="1666" w:type="pct"/>
            <w:tcBorders>
              <w:top w:val="outset" w:sz="6" w:space="0" w:color="000000"/>
              <w:left w:val="outset" w:sz="6" w:space="0" w:color="000000"/>
              <w:bottom w:val="outset" w:sz="6" w:space="0" w:color="000000"/>
            </w:tcBorders>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Может оказаться очень эффективным при достаточном опыте управления учебно-воспитательным процессом в школе</w:t>
            </w:r>
          </w:p>
        </w:tc>
      </w:tr>
      <w:tr w:rsidR="00665F1A" w:rsidRPr="00E75127" w:rsidTr="002548BF">
        <w:trPr>
          <w:tblCellSpacing w:w="0" w:type="dxa"/>
        </w:trPr>
        <w:tc>
          <w:tcPr>
            <w:tcW w:w="451" w:type="pct"/>
            <w:tcBorders>
              <w:top w:val="outset" w:sz="6" w:space="0" w:color="000000"/>
              <w:bottom w:val="outset" w:sz="6" w:space="0" w:color="000000"/>
              <w:right w:val="outset" w:sz="6" w:space="0" w:color="000000"/>
            </w:tcBorders>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2</w:t>
            </w:r>
          </w:p>
        </w:tc>
        <w:tc>
          <w:tcPr>
            <w:tcW w:w="2883"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Зам. директора по УВР (НМР) (учитель информатики)</w:t>
            </w:r>
          </w:p>
        </w:tc>
        <w:tc>
          <w:tcPr>
            <w:tcW w:w="1666" w:type="pct"/>
            <w:tcBorders>
              <w:top w:val="outset" w:sz="6" w:space="0" w:color="000000"/>
              <w:left w:val="outset" w:sz="6" w:space="0" w:color="000000"/>
              <w:bottom w:val="outset" w:sz="6" w:space="0" w:color="000000"/>
            </w:tcBorders>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Удачный</w:t>
            </w:r>
          </w:p>
        </w:tc>
      </w:tr>
      <w:tr w:rsidR="00665F1A" w:rsidRPr="00E75127" w:rsidTr="002548BF">
        <w:trPr>
          <w:tblCellSpacing w:w="0" w:type="dxa"/>
        </w:trPr>
        <w:tc>
          <w:tcPr>
            <w:tcW w:w="451" w:type="pct"/>
            <w:tcBorders>
              <w:top w:val="outset" w:sz="6" w:space="0" w:color="000000"/>
              <w:bottom w:val="outset" w:sz="6" w:space="0" w:color="000000"/>
              <w:right w:val="outset" w:sz="6" w:space="0" w:color="000000"/>
            </w:tcBorders>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3</w:t>
            </w:r>
          </w:p>
        </w:tc>
        <w:tc>
          <w:tcPr>
            <w:tcW w:w="2883"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Зам. директора по НМР (учитель литературы)</w:t>
            </w:r>
          </w:p>
        </w:tc>
        <w:tc>
          <w:tcPr>
            <w:tcW w:w="1666" w:type="pct"/>
            <w:tcBorders>
              <w:top w:val="outset" w:sz="6" w:space="0" w:color="000000"/>
              <w:left w:val="outset" w:sz="6" w:space="0" w:color="000000"/>
              <w:bottom w:val="outset" w:sz="6" w:space="0" w:color="000000"/>
            </w:tcBorders>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Критический</w:t>
            </w:r>
          </w:p>
        </w:tc>
      </w:tr>
      <w:tr w:rsidR="00665F1A" w:rsidRPr="00E75127" w:rsidTr="002548BF">
        <w:trPr>
          <w:tblCellSpacing w:w="0" w:type="dxa"/>
        </w:trPr>
        <w:tc>
          <w:tcPr>
            <w:tcW w:w="451" w:type="pct"/>
            <w:tcBorders>
              <w:top w:val="outset" w:sz="6" w:space="0" w:color="000000"/>
              <w:bottom w:val="outset" w:sz="6" w:space="0" w:color="000000"/>
              <w:right w:val="outset" w:sz="6" w:space="0" w:color="000000"/>
            </w:tcBorders>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4</w:t>
            </w:r>
          </w:p>
        </w:tc>
        <w:tc>
          <w:tcPr>
            <w:tcW w:w="2883"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Зав. кафедрой информатики (учитель информатики)</w:t>
            </w:r>
          </w:p>
        </w:tc>
        <w:tc>
          <w:tcPr>
            <w:tcW w:w="1666" w:type="pct"/>
            <w:tcBorders>
              <w:top w:val="outset" w:sz="6" w:space="0" w:color="000000"/>
              <w:left w:val="outset" w:sz="6" w:space="0" w:color="000000"/>
              <w:bottom w:val="outset" w:sz="6" w:space="0" w:color="000000"/>
            </w:tcBorders>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Критический</w:t>
            </w:r>
          </w:p>
        </w:tc>
      </w:tr>
    </w:tbl>
    <w:p w:rsidR="00665F1A" w:rsidRPr="00E75127" w:rsidRDefault="00665F1A" w:rsidP="00C37B16">
      <w:pPr>
        <w:shd w:val="clear" w:color="auto" w:fill="FFFFFF"/>
        <w:spacing w:after="0" w:line="240" w:lineRule="auto"/>
        <w:ind w:firstLine="567"/>
        <w:rPr>
          <w:rFonts w:ascii="Times New Roman" w:hAnsi="Times New Roman"/>
          <w:color w:val="000000"/>
          <w:lang w:eastAsia="ru-RU"/>
        </w:rPr>
      </w:pPr>
    </w:p>
    <w:p w:rsidR="00665F1A" w:rsidRPr="00E75127" w:rsidRDefault="00665F1A" w:rsidP="00C37B16">
      <w:p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color w:val="000000"/>
          <w:lang w:eastAsia="ru-RU"/>
        </w:rPr>
        <w:t>Опыт и результаты работы показывают, что динамика и уровень внедрения "Сетевого Города" г.Чебоксары в ОУ напрямую зависят от способа распределения ролей среди сотрудников. Выделение в структуре внутри школьного управления новой штатной единицы </w:t>
      </w:r>
      <w:r w:rsidRPr="00E75127">
        <w:rPr>
          <w:rFonts w:ascii="Times New Roman" w:hAnsi="Times New Roman"/>
          <w:b/>
          <w:bCs/>
          <w:color w:val="000000"/>
          <w:lang w:eastAsia="ru-RU"/>
        </w:rPr>
        <w:t>заместителя директора по информатизации</w:t>
      </w:r>
      <w:r w:rsidRPr="00E75127">
        <w:rPr>
          <w:rFonts w:ascii="Times New Roman" w:hAnsi="Times New Roman"/>
          <w:color w:val="000000"/>
          <w:lang w:eastAsia="ru-RU"/>
        </w:rPr>
        <w:t> и выполнение им функций координатора - может оказаться наиболее эффективным (вариант 1).</w:t>
      </w:r>
    </w:p>
    <w:p w:rsidR="00665F1A" w:rsidRPr="00E75127" w:rsidRDefault="00665F1A" w:rsidP="00C37B16">
      <w:p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color w:val="000000"/>
          <w:lang w:eastAsia="ru-RU"/>
        </w:rPr>
        <w:lastRenderedPageBreak/>
        <w:t>Делегирование роли в качестве дополнительной заместителю директора по УВР может дать хороший результат (вариант 2), но при этом уровень нагрузки увеличивается настолько, что ее выполнение может оказаться несистематичным, что может привести к замедлению или приостановке внедрения системы. Делегирование роли Координатора на уровень заведующего кафедрой (варианты 3, 4) ограничено его недостаточными административными полномочиями и оказывается недостаточно эффективным.</w:t>
      </w:r>
    </w:p>
    <w:p w:rsidR="00665F1A" w:rsidRPr="00E75127" w:rsidRDefault="00665F1A" w:rsidP="00C37B16">
      <w:p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color w:val="000000"/>
          <w:lang w:eastAsia="ru-RU"/>
        </w:rPr>
        <w:t>При отсутствии административного управления внедрением "Сетевого Города" (когда в ОУ вообще нет координатора) может быть осуществлено наполнение базы данных, однако преобразования информационных процессов и технологий в ОУ, как правило, не происходит.</w:t>
      </w:r>
    </w:p>
    <w:p w:rsidR="00665F1A" w:rsidRPr="00E75127" w:rsidRDefault="00665F1A" w:rsidP="00C37B16">
      <w:pPr>
        <w:shd w:val="clear" w:color="auto" w:fill="FFFFFF"/>
        <w:spacing w:after="0" w:line="240" w:lineRule="auto"/>
        <w:ind w:firstLine="567"/>
        <w:rPr>
          <w:rFonts w:ascii="Times New Roman" w:hAnsi="Times New Roman"/>
          <w:color w:val="000000"/>
          <w:lang w:eastAsia="ru-RU"/>
        </w:rPr>
      </w:pPr>
    </w:p>
    <w:p w:rsidR="00665F1A" w:rsidRPr="00E75127" w:rsidRDefault="00665F1A" w:rsidP="00C37B16">
      <w:pPr>
        <w:shd w:val="clear" w:color="auto" w:fill="FFFFFF"/>
        <w:spacing w:after="0" w:line="240" w:lineRule="auto"/>
        <w:ind w:firstLine="567"/>
        <w:rPr>
          <w:rFonts w:ascii="Times New Roman" w:hAnsi="Times New Roman"/>
          <w:color w:val="000000"/>
          <w:lang w:eastAsia="ru-RU"/>
        </w:rPr>
      </w:pPr>
    </w:p>
    <w:p w:rsidR="00665F1A" w:rsidRPr="00E75127" w:rsidRDefault="00665F1A" w:rsidP="00C37B16">
      <w:pPr>
        <w:shd w:val="clear" w:color="auto" w:fill="FFFFFF"/>
        <w:spacing w:after="0" w:line="240" w:lineRule="auto"/>
        <w:ind w:firstLine="567"/>
        <w:rPr>
          <w:rFonts w:ascii="Times New Roman" w:hAnsi="Times New Roman"/>
          <w:color w:val="000000"/>
          <w:lang w:eastAsia="ru-RU"/>
        </w:rPr>
      </w:pPr>
    </w:p>
    <w:p w:rsidR="00665F1A" w:rsidRPr="00F34337" w:rsidRDefault="00665F1A" w:rsidP="007372DD">
      <w:pPr>
        <w:pStyle w:val="1"/>
        <w:jc w:val="center"/>
        <w:rPr>
          <w:rFonts w:ascii="Times New Roman" w:hAnsi="Times New Roman" w:cs="Times New Roman"/>
          <w:sz w:val="28"/>
          <w:szCs w:val="28"/>
          <w:lang w:eastAsia="ru-RU"/>
        </w:rPr>
      </w:pPr>
      <w:bookmarkStart w:id="61" w:name="_Toc395690593"/>
      <w:bookmarkStart w:id="62" w:name="_Toc395691274"/>
      <w:bookmarkStart w:id="63" w:name="_Toc395691360"/>
      <w:bookmarkStart w:id="64" w:name="_Toc395691737"/>
      <w:r w:rsidRPr="00F34337">
        <w:rPr>
          <w:rFonts w:ascii="Times New Roman" w:hAnsi="Times New Roman" w:cs="Times New Roman"/>
          <w:sz w:val="28"/>
          <w:szCs w:val="28"/>
          <w:lang w:eastAsia="ru-RU"/>
        </w:rPr>
        <w:t>2. Рекомендуемые этапы ввода данных в систему</w:t>
      </w:r>
      <w:bookmarkEnd w:id="61"/>
      <w:r w:rsidR="00F34337" w:rsidRPr="00F34337">
        <w:rPr>
          <w:rFonts w:ascii="Times New Roman" w:hAnsi="Times New Roman" w:cs="Times New Roman"/>
          <w:sz w:val="28"/>
          <w:szCs w:val="28"/>
          <w:lang w:eastAsia="ru-RU"/>
        </w:rPr>
        <w:t xml:space="preserve"> </w:t>
      </w:r>
      <w:bookmarkStart w:id="65" w:name="_Toc395690594"/>
      <w:r w:rsidRPr="00F34337">
        <w:rPr>
          <w:rFonts w:ascii="Times New Roman" w:hAnsi="Times New Roman" w:cs="Times New Roman"/>
          <w:sz w:val="28"/>
          <w:szCs w:val="28"/>
          <w:lang w:eastAsia="ru-RU"/>
        </w:rPr>
        <w:t>"Сетевой Город. Образование" г.Чебоксары</w:t>
      </w:r>
      <w:bookmarkEnd w:id="62"/>
      <w:bookmarkEnd w:id="63"/>
      <w:bookmarkEnd w:id="64"/>
      <w:bookmarkEnd w:id="65"/>
    </w:p>
    <w:p w:rsidR="00665F1A" w:rsidRPr="00F34337" w:rsidRDefault="00665F1A" w:rsidP="007372DD">
      <w:pPr>
        <w:pStyle w:val="1"/>
        <w:jc w:val="center"/>
        <w:rPr>
          <w:rFonts w:ascii="Times New Roman" w:hAnsi="Times New Roman" w:cs="Times New Roman"/>
          <w:sz w:val="28"/>
          <w:szCs w:val="28"/>
          <w:lang w:eastAsia="ru-RU"/>
        </w:rPr>
      </w:pPr>
      <w:bookmarkStart w:id="66" w:name="_Toc395690595"/>
      <w:bookmarkStart w:id="67" w:name="_Toc395691275"/>
      <w:bookmarkStart w:id="68" w:name="_Toc395691361"/>
      <w:bookmarkStart w:id="69" w:name="_Toc395691738"/>
      <w:r w:rsidRPr="00F34337">
        <w:rPr>
          <w:rFonts w:ascii="Times New Roman" w:hAnsi="Times New Roman" w:cs="Times New Roman"/>
          <w:sz w:val="28"/>
          <w:szCs w:val="28"/>
          <w:lang w:eastAsia="ru-RU"/>
        </w:rPr>
        <w:t>Таблица N2. Рекомендуемые этапы ввода данных в систему</w:t>
      </w:r>
      <w:r w:rsidR="007372DD" w:rsidRPr="00F34337">
        <w:rPr>
          <w:rFonts w:ascii="Times New Roman" w:hAnsi="Times New Roman" w:cs="Times New Roman"/>
          <w:sz w:val="28"/>
          <w:szCs w:val="28"/>
          <w:lang w:eastAsia="ru-RU"/>
        </w:rPr>
        <w:t xml:space="preserve"> </w:t>
      </w:r>
      <w:r w:rsidRPr="00F34337">
        <w:rPr>
          <w:rFonts w:ascii="Times New Roman" w:hAnsi="Times New Roman" w:cs="Times New Roman"/>
          <w:sz w:val="28"/>
          <w:szCs w:val="28"/>
          <w:lang w:eastAsia="ru-RU"/>
        </w:rPr>
        <w:t>"Сетевой Город. Образование" г.Чебоксары.</w:t>
      </w:r>
      <w:bookmarkEnd w:id="66"/>
      <w:bookmarkEnd w:id="67"/>
      <w:bookmarkEnd w:id="68"/>
      <w:bookmarkEnd w:id="69"/>
    </w:p>
    <w:p w:rsidR="00665F1A" w:rsidRPr="00E75127" w:rsidRDefault="00665F1A" w:rsidP="00C37B16">
      <w:pPr>
        <w:shd w:val="clear" w:color="auto" w:fill="FFFFFF"/>
        <w:spacing w:after="0" w:line="240" w:lineRule="auto"/>
        <w:ind w:firstLine="567"/>
        <w:rPr>
          <w:rFonts w:ascii="Times New Roman" w:hAnsi="Times New Roman"/>
          <w:color w:val="000000"/>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484"/>
        <w:gridCol w:w="3876"/>
        <w:gridCol w:w="1647"/>
        <w:gridCol w:w="2713"/>
        <w:gridCol w:w="969"/>
      </w:tblGrid>
      <w:tr w:rsidR="00665F1A" w:rsidRPr="00E75127" w:rsidTr="002548BF">
        <w:trPr>
          <w:tblCellSpacing w:w="0" w:type="dxa"/>
        </w:trPr>
        <w:tc>
          <w:tcPr>
            <w:tcW w:w="250" w:type="pct"/>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ind w:firstLine="567"/>
              <w:jc w:val="center"/>
              <w:rPr>
                <w:rFonts w:ascii="Times New Roman" w:hAnsi="Times New Roman"/>
                <w:color w:val="000000"/>
                <w:lang w:eastAsia="ru-RU"/>
              </w:rPr>
            </w:pPr>
            <w:r w:rsidRPr="00E75127">
              <w:rPr>
                <w:rFonts w:ascii="Times New Roman" w:hAnsi="Times New Roman"/>
                <w:color w:val="000000"/>
                <w:lang w:eastAsia="ru-RU"/>
              </w:rPr>
              <w:t>N</w:t>
            </w:r>
          </w:p>
        </w:tc>
        <w:tc>
          <w:tcPr>
            <w:tcW w:w="200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Название этапа</w:t>
            </w:r>
          </w:p>
        </w:tc>
        <w:tc>
          <w:tcPr>
            <w:tcW w:w="85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jc w:val="center"/>
              <w:rPr>
                <w:rFonts w:ascii="Times New Roman" w:hAnsi="Times New Roman"/>
                <w:color w:val="000000"/>
                <w:lang w:eastAsia="ru-RU"/>
              </w:rPr>
            </w:pPr>
            <w:r w:rsidRPr="00E75127">
              <w:rPr>
                <w:rFonts w:ascii="Times New Roman" w:hAnsi="Times New Roman"/>
                <w:b/>
                <w:bCs/>
                <w:color w:val="000000"/>
                <w:lang w:eastAsia="ru-RU"/>
              </w:rPr>
              <w:t>Ответственные</w:t>
            </w:r>
          </w:p>
        </w:tc>
        <w:tc>
          <w:tcPr>
            <w:tcW w:w="140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ind w:firstLine="101"/>
              <w:rPr>
                <w:rFonts w:ascii="Times New Roman" w:hAnsi="Times New Roman"/>
                <w:color w:val="000000"/>
                <w:lang w:eastAsia="ru-RU"/>
              </w:rPr>
            </w:pPr>
            <w:r w:rsidRPr="00E75127">
              <w:rPr>
                <w:rFonts w:ascii="Times New Roman" w:hAnsi="Times New Roman"/>
                <w:b/>
                <w:bCs/>
                <w:color w:val="000000"/>
                <w:lang w:eastAsia="ru-RU"/>
              </w:rPr>
              <w:t>Примечание</w:t>
            </w:r>
          </w:p>
        </w:tc>
        <w:tc>
          <w:tcPr>
            <w:tcW w:w="500" w:type="pct"/>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b/>
                <w:bCs/>
                <w:color w:val="000000"/>
                <w:lang w:eastAsia="ru-RU"/>
              </w:rPr>
              <w:t>Сроки</w:t>
            </w:r>
          </w:p>
        </w:tc>
      </w:tr>
      <w:tr w:rsidR="00665F1A" w:rsidRPr="00E75127" w:rsidTr="002548BF">
        <w:trPr>
          <w:tblCellSpacing w:w="0" w:type="dxa"/>
        </w:trPr>
        <w:tc>
          <w:tcPr>
            <w:tcW w:w="250" w:type="pct"/>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ind w:firstLine="567"/>
              <w:jc w:val="center"/>
              <w:rPr>
                <w:rFonts w:ascii="Times New Roman" w:hAnsi="Times New Roman"/>
                <w:color w:val="000000"/>
                <w:lang w:eastAsia="ru-RU"/>
              </w:rPr>
            </w:pPr>
            <w:r w:rsidRPr="00E75127">
              <w:rPr>
                <w:rFonts w:ascii="Times New Roman" w:hAnsi="Times New Roman"/>
                <w:color w:val="000000"/>
                <w:lang w:eastAsia="ru-RU"/>
              </w:rPr>
              <w:t>1.</w:t>
            </w:r>
          </w:p>
        </w:tc>
        <w:tc>
          <w:tcPr>
            <w:tcW w:w="200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Ввод основных данных (создание структуры школы) в "Мастере ввода данных"</w:t>
            </w:r>
          </w:p>
          <w:p w:rsidR="00665F1A" w:rsidRPr="00E75127" w:rsidRDefault="00665F1A" w:rsidP="00C37B16">
            <w:pPr>
              <w:numPr>
                <w:ilvl w:val="0"/>
                <w:numId w:val="11"/>
              </w:numPr>
              <w:spacing w:after="0" w:line="240" w:lineRule="auto"/>
              <w:ind w:firstLine="0"/>
              <w:rPr>
                <w:rFonts w:ascii="Times New Roman" w:hAnsi="Times New Roman"/>
                <w:color w:val="000000"/>
                <w:lang w:eastAsia="ru-RU"/>
              </w:rPr>
            </w:pPr>
            <w:r w:rsidRPr="00E75127">
              <w:rPr>
                <w:rFonts w:ascii="Times New Roman" w:hAnsi="Times New Roman"/>
                <w:color w:val="000000"/>
                <w:lang w:eastAsia="ru-RU"/>
              </w:rPr>
              <w:t>Сроки учебного года</w:t>
            </w:r>
          </w:p>
          <w:p w:rsidR="00665F1A" w:rsidRPr="00E75127" w:rsidRDefault="00665F1A" w:rsidP="00C37B16">
            <w:pPr>
              <w:numPr>
                <w:ilvl w:val="0"/>
                <w:numId w:val="11"/>
              </w:numPr>
              <w:spacing w:after="0" w:line="240" w:lineRule="auto"/>
              <w:ind w:firstLine="0"/>
              <w:rPr>
                <w:rFonts w:ascii="Times New Roman" w:hAnsi="Times New Roman"/>
                <w:color w:val="000000"/>
                <w:lang w:eastAsia="ru-RU"/>
              </w:rPr>
            </w:pPr>
            <w:r w:rsidRPr="00E75127">
              <w:rPr>
                <w:rFonts w:ascii="Times New Roman" w:hAnsi="Times New Roman"/>
                <w:color w:val="000000"/>
                <w:lang w:eastAsia="ru-RU"/>
              </w:rPr>
              <w:t>Список сотрудников (основные поля как минимум для "сетевых классных руководителей" и секретаря)</w:t>
            </w:r>
          </w:p>
          <w:p w:rsidR="00665F1A" w:rsidRPr="00E75127" w:rsidRDefault="00665F1A" w:rsidP="00C37B16">
            <w:pPr>
              <w:numPr>
                <w:ilvl w:val="0"/>
                <w:numId w:val="11"/>
              </w:numPr>
              <w:spacing w:after="0" w:line="240" w:lineRule="auto"/>
              <w:ind w:firstLine="0"/>
              <w:rPr>
                <w:rFonts w:ascii="Times New Roman" w:hAnsi="Times New Roman"/>
                <w:color w:val="000000"/>
                <w:lang w:eastAsia="ru-RU"/>
              </w:rPr>
            </w:pPr>
            <w:r w:rsidRPr="00E75127">
              <w:rPr>
                <w:rFonts w:ascii="Times New Roman" w:hAnsi="Times New Roman"/>
                <w:color w:val="000000"/>
                <w:lang w:eastAsia="ru-RU"/>
              </w:rPr>
              <w:t>Список преподаваемых предметов</w:t>
            </w:r>
          </w:p>
          <w:p w:rsidR="00665F1A" w:rsidRPr="00E75127" w:rsidRDefault="00665F1A" w:rsidP="00C37B16">
            <w:pPr>
              <w:numPr>
                <w:ilvl w:val="0"/>
                <w:numId w:val="11"/>
              </w:numPr>
              <w:spacing w:after="0" w:line="240" w:lineRule="auto"/>
              <w:ind w:firstLine="0"/>
              <w:rPr>
                <w:rFonts w:ascii="Times New Roman" w:hAnsi="Times New Roman"/>
                <w:color w:val="000000"/>
                <w:lang w:eastAsia="ru-RU"/>
              </w:rPr>
            </w:pPr>
            <w:r w:rsidRPr="00E75127">
              <w:rPr>
                <w:rFonts w:ascii="Times New Roman" w:hAnsi="Times New Roman"/>
                <w:color w:val="000000"/>
                <w:lang w:eastAsia="ru-RU"/>
              </w:rPr>
              <w:t>Профили учебного плана</w:t>
            </w:r>
          </w:p>
          <w:p w:rsidR="00665F1A" w:rsidRPr="00E75127" w:rsidRDefault="00665F1A" w:rsidP="00C37B16">
            <w:pPr>
              <w:numPr>
                <w:ilvl w:val="0"/>
                <w:numId w:val="11"/>
              </w:numPr>
              <w:spacing w:after="0" w:line="240" w:lineRule="auto"/>
              <w:ind w:firstLine="0"/>
              <w:rPr>
                <w:rFonts w:ascii="Times New Roman" w:hAnsi="Times New Roman"/>
                <w:color w:val="000000"/>
                <w:lang w:eastAsia="ru-RU"/>
              </w:rPr>
            </w:pPr>
            <w:r w:rsidRPr="00E75127">
              <w:rPr>
                <w:rFonts w:ascii="Times New Roman" w:hAnsi="Times New Roman"/>
                <w:color w:val="000000"/>
                <w:lang w:eastAsia="ru-RU"/>
              </w:rPr>
              <w:t>Предельные нагрузки учебного плана</w:t>
            </w:r>
          </w:p>
          <w:p w:rsidR="00665F1A" w:rsidRPr="00E75127" w:rsidRDefault="00665F1A" w:rsidP="00C37B16">
            <w:pPr>
              <w:numPr>
                <w:ilvl w:val="0"/>
                <w:numId w:val="11"/>
              </w:numPr>
              <w:spacing w:after="0" w:line="240" w:lineRule="auto"/>
              <w:ind w:firstLine="0"/>
              <w:rPr>
                <w:rFonts w:ascii="Times New Roman" w:hAnsi="Times New Roman"/>
                <w:color w:val="000000"/>
                <w:lang w:eastAsia="ru-RU"/>
              </w:rPr>
            </w:pPr>
            <w:r w:rsidRPr="00E75127">
              <w:rPr>
                <w:rFonts w:ascii="Times New Roman" w:hAnsi="Times New Roman"/>
                <w:color w:val="000000"/>
                <w:lang w:eastAsia="ru-RU"/>
              </w:rPr>
              <w:t>Предметы, преподаваемые в параллелях</w:t>
            </w:r>
          </w:p>
          <w:p w:rsidR="00665F1A" w:rsidRPr="00E75127" w:rsidRDefault="00665F1A" w:rsidP="00C37B16">
            <w:pPr>
              <w:numPr>
                <w:ilvl w:val="0"/>
                <w:numId w:val="11"/>
              </w:numPr>
              <w:spacing w:after="0" w:line="240" w:lineRule="auto"/>
              <w:ind w:firstLine="0"/>
              <w:rPr>
                <w:rFonts w:ascii="Times New Roman" w:hAnsi="Times New Roman"/>
                <w:color w:val="000000"/>
                <w:lang w:eastAsia="ru-RU"/>
              </w:rPr>
            </w:pPr>
            <w:r w:rsidRPr="00E75127">
              <w:rPr>
                <w:rFonts w:ascii="Times New Roman" w:hAnsi="Times New Roman"/>
                <w:color w:val="000000"/>
                <w:lang w:eastAsia="ru-RU"/>
              </w:rPr>
              <w:t>Типы учебных периодов</w:t>
            </w:r>
          </w:p>
          <w:p w:rsidR="00665F1A" w:rsidRPr="00E75127" w:rsidRDefault="00665F1A" w:rsidP="00C37B16">
            <w:pPr>
              <w:numPr>
                <w:ilvl w:val="0"/>
                <w:numId w:val="11"/>
              </w:numPr>
              <w:spacing w:after="0" w:line="240" w:lineRule="auto"/>
              <w:ind w:firstLine="0"/>
              <w:rPr>
                <w:rFonts w:ascii="Times New Roman" w:hAnsi="Times New Roman"/>
                <w:color w:val="000000"/>
                <w:lang w:eastAsia="ru-RU"/>
              </w:rPr>
            </w:pPr>
            <w:r w:rsidRPr="00E75127">
              <w:rPr>
                <w:rFonts w:ascii="Times New Roman" w:hAnsi="Times New Roman"/>
                <w:color w:val="000000"/>
                <w:lang w:eastAsia="ru-RU"/>
              </w:rPr>
              <w:t>Границы учебных периодов</w:t>
            </w:r>
          </w:p>
          <w:p w:rsidR="00665F1A" w:rsidRPr="00E75127" w:rsidRDefault="00665F1A" w:rsidP="00C37B16">
            <w:pPr>
              <w:numPr>
                <w:ilvl w:val="0"/>
                <w:numId w:val="11"/>
              </w:numPr>
              <w:spacing w:after="0" w:line="240" w:lineRule="auto"/>
              <w:ind w:firstLine="0"/>
              <w:rPr>
                <w:rFonts w:ascii="Times New Roman" w:hAnsi="Times New Roman"/>
                <w:color w:val="000000"/>
                <w:lang w:eastAsia="ru-RU"/>
              </w:rPr>
            </w:pPr>
            <w:r w:rsidRPr="00E75127">
              <w:rPr>
                <w:rFonts w:ascii="Times New Roman" w:hAnsi="Times New Roman"/>
                <w:color w:val="000000"/>
                <w:lang w:eastAsia="ru-RU"/>
              </w:rPr>
              <w:t>Создание классов</w:t>
            </w:r>
          </w:p>
        </w:tc>
        <w:tc>
          <w:tcPr>
            <w:tcW w:w="85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Координатор</w:t>
            </w:r>
          </w:p>
        </w:tc>
        <w:tc>
          <w:tcPr>
            <w:tcW w:w="140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240" w:line="240" w:lineRule="auto"/>
              <w:rPr>
                <w:rFonts w:ascii="Times New Roman" w:hAnsi="Times New Roman"/>
                <w:color w:val="000000"/>
                <w:lang w:eastAsia="ru-RU"/>
              </w:rPr>
            </w:pPr>
            <w:r w:rsidRPr="00E75127">
              <w:rPr>
                <w:rFonts w:ascii="Times New Roman" w:hAnsi="Times New Roman"/>
                <w:color w:val="000000"/>
                <w:lang w:eastAsia="ru-RU"/>
              </w:rPr>
              <w:t>На этом этапе в "Сетевом Городе" может работать только один пользователь (с именем </w:t>
            </w:r>
            <w:r w:rsidRPr="00E75127">
              <w:rPr>
                <w:rFonts w:ascii="Times New Roman" w:hAnsi="Times New Roman"/>
                <w:b/>
                <w:bCs/>
                <w:color w:val="000000"/>
                <w:lang w:eastAsia="ru-RU"/>
              </w:rPr>
              <w:t>admin</w:t>
            </w:r>
            <w:r w:rsidRPr="00E75127">
              <w:rPr>
                <w:rFonts w:ascii="Times New Roman" w:hAnsi="Times New Roman"/>
                <w:color w:val="000000"/>
                <w:lang w:eastAsia="ru-RU"/>
              </w:rPr>
              <w:t>).</w:t>
            </w:r>
          </w:p>
        </w:tc>
        <w:tc>
          <w:tcPr>
            <w:tcW w:w="500" w:type="pct"/>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val="en-US" w:eastAsia="ru-RU"/>
              </w:rPr>
            </w:pPr>
            <w:r w:rsidRPr="00E75127">
              <w:rPr>
                <w:rFonts w:ascii="Times New Roman" w:hAnsi="Times New Roman"/>
                <w:color w:val="000000"/>
                <w:lang w:val="en-US" w:eastAsia="ru-RU"/>
              </w:rPr>
              <w:t>01.10.1</w:t>
            </w:r>
            <w:r w:rsidRPr="00E75127">
              <w:rPr>
                <w:rFonts w:ascii="Times New Roman" w:hAnsi="Times New Roman"/>
                <w:color w:val="000000"/>
                <w:lang w:eastAsia="ru-RU"/>
              </w:rPr>
              <w:t>4</w:t>
            </w:r>
          </w:p>
        </w:tc>
      </w:tr>
      <w:tr w:rsidR="00665F1A" w:rsidRPr="00E75127" w:rsidTr="002548BF">
        <w:trPr>
          <w:tblCellSpacing w:w="0" w:type="dxa"/>
        </w:trPr>
        <w:tc>
          <w:tcPr>
            <w:tcW w:w="250" w:type="pct"/>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ind w:firstLine="567"/>
              <w:jc w:val="center"/>
              <w:rPr>
                <w:rFonts w:ascii="Times New Roman" w:hAnsi="Times New Roman"/>
                <w:color w:val="000000"/>
                <w:lang w:eastAsia="ru-RU"/>
              </w:rPr>
            </w:pPr>
            <w:r w:rsidRPr="00E75127">
              <w:rPr>
                <w:rFonts w:ascii="Times New Roman" w:hAnsi="Times New Roman"/>
                <w:color w:val="000000"/>
                <w:lang w:eastAsia="ru-RU"/>
              </w:rPr>
              <w:t>.</w:t>
            </w:r>
          </w:p>
        </w:tc>
        <w:tc>
          <w:tcPr>
            <w:tcW w:w="200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Ввод списка учащихся по классам;</w:t>
            </w:r>
            <w:r w:rsidRPr="00E75127">
              <w:rPr>
                <w:rFonts w:ascii="Times New Roman" w:hAnsi="Times New Roman"/>
                <w:color w:val="000000"/>
                <w:lang w:eastAsia="ru-RU"/>
              </w:rPr>
              <w:br/>
              <w:t>информация по ученикам и родителям. </w:t>
            </w:r>
            <w:r w:rsidRPr="00E75127">
              <w:rPr>
                <w:rFonts w:ascii="Times New Roman" w:hAnsi="Times New Roman"/>
                <w:color w:val="000000"/>
                <w:u w:val="single"/>
                <w:lang w:eastAsia="ru-RU"/>
              </w:rPr>
              <w:t xml:space="preserve">Для учеников </w:t>
            </w:r>
            <w:r w:rsidRPr="00E75127">
              <w:rPr>
                <w:rFonts w:ascii="Times New Roman" w:hAnsi="Times New Roman"/>
                <w:color w:val="000000"/>
                <w:lang w:eastAsia="ru-RU"/>
              </w:rPr>
              <w:t>ввести как минимум:</w:t>
            </w:r>
          </w:p>
          <w:p w:rsidR="00665F1A" w:rsidRPr="00E75127" w:rsidRDefault="00665F1A" w:rsidP="00C37B16">
            <w:pPr>
              <w:numPr>
                <w:ilvl w:val="0"/>
                <w:numId w:val="12"/>
              </w:numPr>
              <w:spacing w:after="0" w:line="240" w:lineRule="auto"/>
              <w:ind w:firstLine="0"/>
              <w:rPr>
                <w:rFonts w:ascii="Times New Roman" w:hAnsi="Times New Roman"/>
                <w:color w:val="000000"/>
                <w:lang w:eastAsia="ru-RU"/>
              </w:rPr>
            </w:pPr>
            <w:r w:rsidRPr="00E75127">
              <w:rPr>
                <w:rFonts w:ascii="Times New Roman" w:hAnsi="Times New Roman"/>
                <w:color w:val="000000"/>
                <w:lang w:eastAsia="ru-RU"/>
              </w:rPr>
              <w:t>Ф.И.О., логин, пароль;</w:t>
            </w:r>
          </w:p>
          <w:p w:rsidR="00665F1A" w:rsidRPr="00E75127" w:rsidRDefault="00665F1A" w:rsidP="00C37B16">
            <w:pPr>
              <w:numPr>
                <w:ilvl w:val="0"/>
                <w:numId w:val="12"/>
              </w:numPr>
              <w:spacing w:after="0" w:line="240" w:lineRule="auto"/>
              <w:ind w:firstLine="0"/>
              <w:rPr>
                <w:rFonts w:ascii="Times New Roman" w:hAnsi="Times New Roman"/>
                <w:color w:val="000000"/>
                <w:lang w:eastAsia="ru-RU"/>
              </w:rPr>
            </w:pPr>
            <w:r w:rsidRPr="00E75127">
              <w:rPr>
                <w:rFonts w:ascii="Times New Roman" w:hAnsi="Times New Roman"/>
                <w:color w:val="000000"/>
                <w:lang w:eastAsia="ru-RU"/>
              </w:rPr>
              <w:t>дата рождения;</w:t>
            </w:r>
          </w:p>
          <w:p w:rsidR="00665F1A" w:rsidRPr="00E75127" w:rsidRDefault="00665F1A" w:rsidP="00C37B16">
            <w:pPr>
              <w:numPr>
                <w:ilvl w:val="0"/>
                <w:numId w:val="12"/>
              </w:numPr>
              <w:spacing w:after="0" w:line="240" w:lineRule="auto"/>
              <w:ind w:firstLine="0"/>
              <w:rPr>
                <w:rFonts w:ascii="Times New Roman" w:hAnsi="Times New Roman"/>
                <w:color w:val="000000"/>
                <w:lang w:eastAsia="ru-RU"/>
              </w:rPr>
            </w:pPr>
            <w:r w:rsidRPr="00E75127">
              <w:rPr>
                <w:rFonts w:ascii="Times New Roman" w:hAnsi="Times New Roman"/>
                <w:color w:val="000000"/>
                <w:lang w:eastAsia="ru-RU"/>
              </w:rPr>
              <w:t>пол;</w:t>
            </w:r>
          </w:p>
          <w:p w:rsidR="00665F1A" w:rsidRPr="00E75127" w:rsidRDefault="00665F1A" w:rsidP="00C37B16">
            <w:pPr>
              <w:numPr>
                <w:ilvl w:val="0"/>
                <w:numId w:val="12"/>
              </w:numPr>
              <w:spacing w:after="0" w:line="240" w:lineRule="auto"/>
              <w:ind w:firstLine="0"/>
              <w:rPr>
                <w:rFonts w:ascii="Times New Roman" w:hAnsi="Times New Roman"/>
                <w:color w:val="000000"/>
                <w:lang w:eastAsia="ru-RU"/>
              </w:rPr>
            </w:pPr>
            <w:r w:rsidRPr="00E75127">
              <w:rPr>
                <w:rFonts w:ascii="Times New Roman" w:hAnsi="Times New Roman"/>
                <w:color w:val="000000"/>
                <w:lang w:eastAsia="ru-RU"/>
              </w:rPr>
              <w:t>паспорт и/или свид-во о рожд.;</w:t>
            </w:r>
          </w:p>
          <w:p w:rsidR="00665F1A" w:rsidRPr="00E75127" w:rsidRDefault="00665F1A" w:rsidP="00C37B16">
            <w:pPr>
              <w:numPr>
                <w:ilvl w:val="0"/>
                <w:numId w:val="12"/>
              </w:numPr>
              <w:spacing w:after="0" w:line="240" w:lineRule="auto"/>
              <w:ind w:firstLine="0"/>
              <w:rPr>
                <w:rFonts w:ascii="Times New Roman" w:hAnsi="Times New Roman"/>
                <w:color w:val="000000"/>
                <w:lang w:eastAsia="ru-RU"/>
              </w:rPr>
            </w:pPr>
            <w:r w:rsidRPr="00E75127">
              <w:rPr>
                <w:rFonts w:ascii="Times New Roman" w:hAnsi="Times New Roman"/>
                <w:color w:val="000000"/>
                <w:lang w:eastAsia="ru-RU"/>
              </w:rPr>
              <w:t>место жительства;</w:t>
            </w:r>
          </w:p>
          <w:p w:rsidR="00665F1A" w:rsidRPr="00E75127" w:rsidRDefault="00665F1A" w:rsidP="00C37B16">
            <w:pPr>
              <w:numPr>
                <w:ilvl w:val="0"/>
                <w:numId w:val="12"/>
              </w:numPr>
              <w:spacing w:after="0" w:line="240" w:lineRule="auto"/>
              <w:ind w:firstLine="0"/>
              <w:rPr>
                <w:rFonts w:ascii="Times New Roman" w:hAnsi="Times New Roman"/>
                <w:color w:val="000000"/>
                <w:lang w:eastAsia="ru-RU"/>
              </w:rPr>
            </w:pPr>
            <w:r w:rsidRPr="00E75127">
              <w:rPr>
                <w:rFonts w:ascii="Times New Roman" w:hAnsi="Times New Roman"/>
                <w:color w:val="000000"/>
                <w:lang w:eastAsia="ru-RU"/>
              </w:rPr>
              <w:t>домашний телефон.</w:t>
            </w:r>
          </w:p>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u w:val="single"/>
                <w:lang w:eastAsia="ru-RU"/>
              </w:rPr>
              <w:t>Для родителей</w:t>
            </w:r>
            <w:r w:rsidRPr="00E75127">
              <w:rPr>
                <w:rFonts w:ascii="Times New Roman" w:hAnsi="Times New Roman"/>
                <w:color w:val="000000"/>
                <w:lang w:eastAsia="ru-RU"/>
              </w:rPr>
              <w:t> ввести как минимум:</w:t>
            </w:r>
          </w:p>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Ф.И.О., логин, пароль, пол.</w:t>
            </w:r>
          </w:p>
        </w:tc>
        <w:tc>
          <w:tcPr>
            <w:tcW w:w="85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"Сетевые классные руководители"</w:t>
            </w:r>
          </w:p>
        </w:tc>
        <w:tc>
          <w:tcPr>
            <w:tcW w:w="140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Для первоначального ввода списков учеников "сетевым классным руководителям" нужно дать право доступа "Вести списки учеников и родителей". После ввода списков данное право доступа нужно у них заменить на "Редактировать сведения об учениках и родителях в своем классе"</w:t>
            </w:r>
          </w:p>
        </w:tc>
        <w:tc>
          <w:tcPr>
            <w:tcW w:w="500" w:type="pct"/>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val="en-US" w:eastAsia="ru-RU"/>
              </w:rPr>
            </w:pPr>
            <w:r w:rsidRPr="00E75127">
              <w:rPr>
                <w:rFonts w:ascii="Times New Roman" w:hAnsi="Times New Roman"/>
                <w:color w:val="000000"/>
                <w:lang w:val="en-US" w:eastAsia="ru-RU"/>
              </w:rPr>
              <w:t>08.0</w:t>
            </w:r>
            <w:r w:rsidRPr="00E75127">
              <w:rPr>
                <w:rFonts w:ascii="Times New Roman" w:hAnsi="Times New Roman"/>
                <w:color w:val="000000"/>
                <w:lang w:eastAsia="ru-RU"/>
              </w:rPr>
              <w:t>9</w:t>
            </w:r>
            <w:r w:rsidRPr="00E75127">
              <w:rPr>
                <w:rFonts w:ascii="Times New Roman" w:hAnsi="Times New Roman"/>
                <w:color w:val="000000"/>
                <w:lang w:val="en-US" w:eastAsia="ru-RU"/>
              </w:rPr>
              <w:t>.1</w:t>
            </w:r>
            <w:r w:rsidRPr="00E75127">
              <w:rPr>
                <w:rFonts w:ascii="Times New Roman" w:hAnsi="Times New Roman"/>
                <w:color w:val="000000"/>
                <w:lang w:eastAsia="ru-RU"/>
              </w:rPr>
              <w:t>4</w:t>
            </w:r>
          </w:p>
        </w:tc>
      </w:tr>
      <w:tr w:rsidR="00665F1A" w:rsidRPr="00E75127" w:rsidTr="002548BF">
        <w:trPr>
          <w:tblCellSpacing w:w="0" w:type="dxa"/>
        </w:trPr>
        <w:tc>
          <w:tcPr>
            <w:tcW w:w="250" w:type="pct"/>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ind w:firstLine="567"/>
              <w:jc w:val="center"/>
              <w:rPr>
                <w:rFonts w:ascii="Times New Roman" w:hAnsi="Times New Roman"/>
                <w:color w:val="000000"/>
                <w:lang w:eastAsia="ru-RU"/>
              </w:rPr>
            </w:pPr>
            <w:r w:rsidRPr="00E75127">
              <w:rPr>
                <w:rFonts w:ascii="Times New Roman" w:hAnsi="Times New Roman"/>
                <w:color w:val="000000"/>
                <w:lang w:eastAsia="ru-RU"/>
              </w:rPr>
              <w:t>3.</w:t>
            </w:r>
          </w:p>
        </w:tc>
        <w:tc>
          <w:tcPr>
            <w:tcW w:w="200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Ввод приказов о зачислении для учащихся, введенных на этапе 2.</w:t>
            </w:r>
          </w:p>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Далее необходимо вовремя вносить данные о движении учащихся в течение уч. года</w:t>
            </w:r>
          </w:p>
        </w:tc>
        <w:tc>
          <w:tcPr>
            <w:tcW w:w="85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Координатор или секретарь</w:t>
            </w:r>
          </w:p>
        </w:tc>
        <w:tc>
          <w:tcPr>
            <w:tcW w:w="140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 xml:space="preserve">Приказы о зачислении необходимы, чтобы была возможность вести дальнейшее движение учеников (переводы из </w:t>
            </w:r>
            <w:r w:rsidRPr="00E75127">
              <w:rPr>
                <w:rFonts w:ascii="Times New Roman" w:hAnsi="Times New Roman"/>
                <w:color w:val="000000"/>
                <w:lang w:eastAsia="ru-RU"/>
              </w:rPr>
              <w:lastRenderedPageBreak/>
              <w:t>класса в класс, выбытие из школы)</w:t>
            </w:r>
          </w:p>
        </w:tc>
        <w:tc>
          <w:tcPr>
            <w:tcW w:w="500" w:type="pct"/>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jc w:val="center"/>
              <w:rPr>
                <w:rFonts w:ascii="Times New Roman" w:hAnsi="Times New Roman"/>
                <w:color w:val="000000"/>
                <w:lang w:val="en-US" w:eastAsia="ru-RU"/>
              </w:rPr>
            </w:pPr>
            <w:r w:rsidRPr="00E75127">
              <w:rPr>
                <w:rFonts w:ascii="Times New Roman" w:hAnsi="Times New Roman"/>
                <w:color w:val="000000"/>
                <w:lang w:val="en-US" w:eastAsia="ru-RU"/>
              </w:rPr>
              <w:lastRenderedPageBreak/>
              <w:t>15.</w:t>
            </w:r>
            <w:r w:rsidRPr="00E75127">
              <w:rPr>
                <w:rFonts w:ascii="Times New Roman" w:hAnsi="Times New Roman"/>
                <w:color w:val="000000"/>
                <w:lang w:eastAsia="ru-RU"/>
              </w:rPr>
              <w:t>09</w:t>
            </w:r>
            <w:r w:rsidRPr="00E75127">
              <w:rPr>
                <w:rFonts w:ascii="Times New Roman" w:hAnsi="Times New Roman"/>
                <w:color w:val="000000"/>
                <w:lang w:val="en-US" w:eastAsia="ru-RU"/>
              </w:rPr>
              <w:t>.1</w:t>
            </w:r>
            <w:r w:rsidRPr="00E75127">
              <w:rPr>
                <w:rFonts w:ascii="Times New Roman" w:hAnsi="Times New Roman"/>
                <w:color w:val="000000"/>
                <w:lang w:eastAsia="ru-RU"/>
              </w:rPr>
              <w:t>4</w:t>
            </w:r>
          </w:p>
        </w:tc>
      </w:tr>
      <w:tr w:rsidR="00665F1A" w:rsidRPr="00E75127" w:rsidTr="002548BF">
        <w:trPr>
          <w:tblCellSpacing w:w="0" w:type="dxa"/>
        </w:trPr>
        <w:tc>
          <w:tcPr>
            <w:tcW w:w="250" w:type="pct"/>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ind w:firstLine="567"/>
              <w:jc w:val="center"/>
              <w:rPr>
                <w:rFonts w:ascii="Times New Roman" w:hAnsi="Times New Roman"/>
                <w:color w:val="000000"/>
                <w:lang w:eastAsia="ru-RU"/>
              </w:rPr>
            </w:pPr>
            <w:r w:rsidRPr="00E75127">
              <w:rPr>
                <w:rFonts w:ascii="Times New Roman" w:hAnsi="Times New Roman"/>
                <w:color w:val="000000"/>
                <w:lang w:eastAsia="ru-RU"/>
              </w:rPr>
              <w:lastRenderedPageBreak/>
              <w:t>4.</w:t>
            </w:r>
          </w:p>
        </w:tc>
        <w:tc>
          <w:tcPr>
            <w:tcW w:w="200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Выставление итоговых оценок за четверть (семестр). Получение отчетов</w:t>
            </w:r>
          </w:p>
        </w:tc>
        <w:tc>
          <w:tcPr>
            <w:tcW w:w="85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"Сетевые классные руководители"</w:t>
            </w:r>
          </w:p>
        </w:tc>
        <w:tc>
          <w:tcPr>
            <w:tcW w:w="140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ind w:firstLine="101"/>
              <w:jc w:val="center"/>
              <w:rPr>
                <w:rFonts w:ascii="Times New Roman" w:hAnsi="Times New Roman"/>
                <w:color w:val="000000"/>
                <w:lang w:eastAsia="ru-RU"/>
              </w:rPr>
            </w:pPr>
          </w:p>
        </w:tc>
        <w:tc>
          <w:tcPr>
            <w:tcW w:w="500" w:type="pct"/>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jc w:val="center"/>
              <w:rPr>
                <w:rFonts w:ascii="Times New Roman" w:hAnsi="Times New Roman"/>
                <w:color w:val="000000"/>
                <w:lang w:eastAsia="ru-RU"/>
              </w:rPr>
            </w:pPr>
            <w:r w:rsidRPr="00E75127">
              <w:rPr>
                <w:rFonts w:ascii="Times New Roman" w:hAnsi="Times New Roman"/>
                <w:color w:val="000000"/>
                <w:lang w:val="en-US" w:eastAsia="ru-RU"/>
              </w:rPr>
              <w:t>29.0</w:t>
            </w:r>
            <w:r w:rsidRPr="00E75127">
              <w:rPr>
                <w:rFonts w:ascii="Times New Roman" w:hAnsi="Times New Roman"/>
                <w:color w:val="000000"/>
                <w:lang w:eastAsia="ru-RU"/>
              </w:rPr>
              <w:t>9</w:t>
            </w:r>
            <w:r w:rsidRPr="00E75127">
              <w:rPr>
                <w:rFonts w:ascii="Times New Roman" w:hAnsi="Times New Roman"/>
                <w:color w:val="000000"/>
                <w:lang w:val="en-US" w:eastAsia="ru-RU"/>
              </w:rPr>
              <w:t>.1</w:t>
            </w:r>
            <w:r w:rsidRPr="00E75127">
              <w:rPr>
                <w:rFonts w:ascii="Times New Roman" w:hAnsi="Times New Roman"/>
                <w:color w:val="000000"/>
                <w:lang w:eastAsia="ru-RU"/>
              </w:rPr>
              <w:t>4</w:t>
            </w:r>
          </w:p>
        </w:tc>
      </w:tr>
      <w:tr w:rsidR="00665F1A" w:rsidRPr="00E75127" w:rsidTr="002548BF">
        <w:trPr>
          <w:tblCellSpacing w:w="0" w:type="dxa"/>
        </w:trPr>
        <w:tc>
          <w:tcPr>
            <w:tcW w:w="250" w:type="pct"/>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ind w:firstLine="567"/>
              <w:jc w:val="center"/>
              <w:rPr>
                <w:rFonts w:ascii="Times New Roman" w:hAnsi="Times New Roman"/>
                <w:color w:val="000000"/>
                <w:lang w:eastAsia="ru-RU"/>
              </w:rPr>
            </w:pPr>
            <w:r w:rsidRPr="00E75127">
              <w:rPr>
                <w:rFonts w:ascii="Times New Roman" w:hAnsi="Times New Roman"/>
                <w:color w:val="000000"/>
                <w:lang w:eastAsia="ru-RU"/>
              </w:rPr>
              <w:t>5.</w:t>
            </w:r>
          </w:p>
        </w:tc>
        <w:tc>
          <w:tcPr>
            <w:tcW w:w="200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Ввод и ведение расписания</w:t>
            </w:r>
          </w:p>
        </w:tc>
        <w:tc>
          <w:tcPr>
            <w:tcW w:w="85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Координатор совместно с заведующим по УВР</w:t>
            </w:r>
          </w:p>
        </w:tc>
        <w:tc>
          <w:tcPr>
            <w:tcW w:w="140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Возможен ввод расписания вручную или импорт из специализированной программы составления расписания</w:t>
            </w:r>
          </w:p>
        </w:tc>
        <w:tc>
          <w:tcPr>
            <w:tcW w:w="500" w:type="pct"/>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jc w:val="center"/>
              <w:rPr>
                <w:rFonts w:ascii="Times New Roman" w:hAnsi="Times New Roman"/>
                <w:color w:val="000000"/>
                <w:lang w:val="en-US" w:eastAsia="ru-RU"/>
              </w:rPr>
            </w:pPr>
            <w:r w:rsidRPr="00E75127">
              <w:rPr>
                <w:rFonts w:ascii="Times New Roman" w:hAnsi="Times New Roman"/>
                <w:color w:val="000000"/>
                <w:lang w:val="en-US" w:eastAsia="ru-RU"/>
              </w:rPr>
              <w:t>29.</w:t>
            </w:r>
            <w:r w:rsidRPr="00E75127">
              <w:rPr>
                <w:rFonts w:ascii="Times New Roman" w:hAnsi="Times New Roman"/>
                <w:color w:val="000000"/>
                <w:lang w:eastAsia="ru-RU"/>
              </w:rPr>
              <w:t>09</w:t>
            </w:r>
            <w:r w:rsidRPr="00E75127">
              <w:rPr>
                <w:rFonts w:ascii="Times New Roman" w:hAnsi="Times New Roman"/>
                <w:color w:val="000000"/>
                <w:lang w:val="en-US" w:eastAsia="ru-RU"/>
              </w:rPr>
              <w:t>.1</w:t>
            </w:r>
            <w:r w:rsidRPr="00E75127">
              <w:rPr>
                <w:rFonts w:ascii="Times New Roman" w:hAnsi="Times New Roman"/>
                <w:color w:val="000000"/>
                <w:lang w:eastAsia="ru-RU"/>
              </w:rPr>
              <w:t>4</w:t>
            </w:r>
          </w:p>
        </w:tc>
      </w:tr>
      <w:tr w:rsidR="00665F1A" w:rsidRPr="00E75127" w:rsidTr="002548BF">
        <w:trPr>
          <w:tblCellSpacing w:w="0" w:type="dxa"/>
        </w:trPr>
        <w:tc>
          <w:tcPr>
            <w:tcW w:w="250" w:type="pct"/>
            <w:tcBorders>
              <w:top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ind w:firstLine="567"/>
              <w:jc w:val="center"/>
              <w:rPr>
                <w:rFonts w:ascii="Times New Roman" w:hAnsi="Times New Roman"/>
                <w:color w:val="000000"/>
                <w:lang w:eastAsia="ru-RU"/>
              </w:rPr>
            </w:pPr>
            <w:r w:rsidRPr="00E75127">
              <w:rPr>
                <w:rFonts w:ascii="Times New Roman" w:hAnsi="Times New Roman"/>
                <w:color w:val="000000"/>
                <w:lang w:eastAsia="ru-RU"/>
              </w:rPr>
              <w:t>6.</w:t>
            </w:r>
          </w:p>
        </w:tc>
        <w:tc>
          <w:tcPr>
            <w:tcW w:w="200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Ведение электронных классных журналов (оценки, посещаемость). Получение отчетов</w:t>
            </w:r>
          </w:p>
        </w:tc>
        <w:tc>
          <w:tcPr>
            <w:tcW w:w="85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jc w:val="center"/>
              <w:rPr>
                <w:rFonts w:ascii="Times New Roman" w:hAnsi="Times New Roman"/>
                <w:color w:val="000000"/>
                <w:lang w:eastAsia="ru-RU"/>
              </w:rPr>
            </w:pPr>
            <w:r w:rsidRPr="00E75127">
              <w:rPr>
                <w:rFonts w:ascii="Times New Roman" w:hAnsi="Times New Roman"/>
                <w:color w:val="000000"/>
                <w:lang w:eastAsia="ru-RU"/>
              </w:rPr>
              <w:t>"Сетевые классные руководители"</w:t>
            </w:r>
          </w:p>
        </w:tc>
        <w:tc>
          <w:tcPr>
            <w:tcW w:w="140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ind w:firstLine="101"/>
              <w:jc w:val="center"/>
              <w:rPr>
                <w:rFonts w:ascii="Times New Roman" w:hAnsi="Times New Roman"/>
                <w:color w:val="000000"/>
                <w:lang w:eastAsia="ru-RU"/>
              </w:rPr>
            </w:pPr>
          </w:p>
        </w:tc>
        <w:tc>
          <w:tcPr>
            <w:tcW w:w="500" w:type="pct"/>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rsidR="00665F1A" w:rsidRPr="00E75127" w:rsidRDefault="00665F1A" w:rsidP="002548BF">
            <w:pPr>
              <w:spacing w:after="0" w:line="240" w:lineRule="auto"/>
              <w:rPr>
                <w:rFonts w:ascii="Times New Roman" w:hAnsi="Times New Roman"/>
                <w:color w:val="000000"/>
                <w:lang w:eastAsia="ru-RU"/>
              </w:rPr>
            </w:pPr>
            <w:r w:rsidRPr="00E75127">
              <w:rPr>
                <w:rFonts w:ascii="Times New Roman" w:hAnsi="Times New Roman"/>
                <w:color w:val="000000"/>
                <w:lang w:eastAsia="ru-RU"/>
              </w:rPr>
              <w:t>В течение 2 четверти</w:t>
            </w:r>
          </w:p>
        </w:tc>
      </w:tr>
    </w:tbl>
    <w:p w:rsidR="00665F1A" w:rsidRPr="00E75127" w:rsidRDefault="00665F1A" w:rsidP="00C37B16">
      <w:pPr>
        <w:shd w:val="clear" w:color="auto" w:fill="FFFFFF"/>
        <w:spacing w:after="0" w:line="240" w:lineRule="auto"/>
        <w:ind w:firstLine="567"/>
        <w:rPr>
          <w:rFonts w:ascii="Times New Roman" w:hAnsi="Times New Roman"/>
          <w:color w:val="000000"/>
          <w:lang w:eastAsia="ru-RU"/>
        </w:rPr>
      </w:pPr>
    </w:p>
    <w:p w:rsidR="00665F1A" w:rsidRPr="00E75127" w:rsidRDefault="00665F1A" w:rsidP="00C37B16">
      <w:pPr>
        <w:shd w:val="clear" w:color="auto" w:fill="FFFFFF"/>
        <w:spacing w:after="0" w:line="240" w:lineRule="auto"/>
        <w:ind w:firstLine="567"/>
        <w:rPr>
          <w:rFonts w:ascii="Times New Roman" w:hAnsi="Times New Roman"/>
          <w:color w:val="000000"/>
          <w:lang w:eastAsia="ru-RU"/>
        </w:rPr>
      </w:pPr>
      <w:r w:rsidRPr="00E75127">
        <w:rPr>
          <w:rFonts w:ascii="Times New Roman" w:hAnsi="Times New Roman"/>
          <w:color w:val="000000"/>
          <w:lang w:eastAsia="ru-RU"/>
        </w:rPr>
        <w:t>Описанная схема внедрения предполагает </w:t>
      </w:r>
      <w:r w:rsidRPr="00E75127">
        <w:rPr>
          <w:rFonts w:ascii="Times New Roman" w:hAnsi="Times New Roman"/>
          <w:b/>
          <w:bCs/>
          <w:color w:val="000000"/>
          <w:lang w:eastAsia="ru-RU"/>
        </w:rPr>
        <w:t>постепенное </w:t>
      </w:r>
      <w:r w:rsidRPr="00E75127">
        <w:rPr>
          <w:rFonts w:ascii="Times New Roman" w:hAnsi="Times New Roman"/>
          <w:color w:val="000000"/>
          <w:lang w:eastAsia="ru-RU"/>
        </w:rPr>
        <w:t>освоение системы пользователями ОУ. Сроки внедрения зависят:</w:t>
      </w:r>
    </w:p>
    <w:p w:rsidR="00665F1A" w:rsidRPr="00E75127" w:rsidRDefault="00665F1A" w:rsidP="00C37B16">
      <w:pPr>
        <w:numPr>
          <w:ilvl w:val="0"/>
          <w:numId w:val="13"/>
        </w:numPr>
        <w:shd w:val="clear" w:color="auto" w:fill="FFFFFF"/>
        <w:spacing w:after="0" w:line="240" w:lineRule="auto"/>
        <w:ind w:firstLine="567"/>
        <w:rPr>
          <w:rFonts w:ascii="Times New Roman" w:hAnsi="Times New Roman"/>
          <w:color w:val="000000"/>
          <w:lang w:eastAsia="ru-RU"/>
        </w:rPr>
      </w:pPr>
      <w:r w:rsidRPr="00E75127">
        <w:rPr>
          <w:rFonts w:ascii="Times New Roman" w:hAnsi="Times New Roman"/>
          <w:color w:val="000000"/>
          <w:lang w:eastAsia="ru-RU"/>
        </w:rPr>
        <w:t>от уровня оснащения школы;</w:t>
      </w:r>
    </w:p>
    <w:p w:rsidR="00665F1A" w:rsidRPr="00E75127" w:rsidRDefault="00665F1A" w:rsidP="00C37B16">
      <w:pPr>
        <w:numPr>
          <w:ilvl w:val="0"/>
          <w:numId w:val="13"/>
        </w:numPr>
        <w:shd w:val="clear" w:color="auto" w:fill="FFFFFF"/>
        <w:spacing w:after="0" w:line="240" w:lineRule="auto"/>
        <w:ind w:firstLine="567"/>
        <w:rPr>
          <w:rFonts w:ascii="Times New Roman" w:hAnsi="Times New Roman"/>
          <w:color w:val="000000"/>
          <w:lang w:eastAsia="ru-RU"/>
        </w:rPr>
      </w:pPr>
      <w:r w:rsidRPr="00E75127">
        <w:rPr>
          <w:rFonts w:ascii="Times New Roman" w:hAnsi="Times New Roman"/>
          <w:color w:val="000000"/>
          <w:lang w:eastAsia="ru-RU"/>
        </w:rPr>
        <w:t>от уровня компьютерной "грамотности" пользователей;</w:t>
      </w:r>
    </w:p>
    <w:p w:rsidR="00665F1A" w:rsidRPr="00E75127" w:rsidRDefault="00665F1A" w:rsidP="00C37B16">
      <w:pPr>
        <w:numPr>
          <w:ilvl w:val="0"/>
          <w:numId w:val="13"/>
        </w:numPr>
        <w:shd w:val="clear" w:color="auto" w:fill="FFFFFF"/>
        <w:spacing w:after="0" w:line="240" w:lineRule="auto"/>
        <w:ind w:firstLine="567"/>
        <w:rPr>
          <w:rFonts w:ascii="Times New Roman" w:hAnsi="Times New Roman"/>
          <w:color w:val="000000"/>
          <w:lang w:eastAsia="ru-RU"/>
        </w:rPr>
      </w:pPr>
      <w:r w:rsidRPr="00E75127">
        <w:rPr>
          <w:rFonts w:ascii="Times New Roman" w:hAnsi="Times New Roman"/>
          <w:color w:val="000000"/>
          <w:lang w:eastAsia="ru-RU"/>
        </w:rPr>
        <w:t>от моральной готовности педагогов и администрации школы.</w:t>
      </w:r>
    </w:p>
    <w:p w:rsidR="00665F1A" w:rsidRPr="00E75127" w:rsidRDefault="00665F1A" w:rsidP="00C37B16">
      <w:pPr>
        <w:shd w:val="clear" w:color="auto" w:fill="FFFFFF"/>
        <w:spacing w:after="0" w:line="240" w:lineRule="auto"/>
        <w:ind w:firstLine="567"/>
        <w:rPr>
          <w:rFonts w:ascii="Times New Roman" w:hAnsi="Times New Roman"/>
          <w:color w:val="000000"/>
          <w:lang w:eastAsia="ru-RU"/>
        </w:rPr>
      </w:pPr>
    </w:p>
    <w:p w:rsidR="00665F1A" w:rsidRPr="00E75127" w:rsidRDefault="00665F1A" w:rsidP="00C37B16">
      <w:p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color w:val="000000"/>
          <w:lang w:eastAsia="ru-RU"/>
        </w:rPr>
        <w:t>Внимание! Внедрение системы "Сетевой Город" г.Чебоксары не ограничивается перечисленными этапами, они являются лишь подготовительными. Не включены многие другие возможности "Сетевого Города" г.Чебоксары (календарно-тематическое планирование, работа с электронными учебными курсами, доска объявлений, доступ учащихся и родителей, портфолио, проектная деятельность, и т.д.).</w:t>
      </w:r>
    </w:p>
    <w:p w:rsidR="00665F1A" w:rsidRPr="00E75127" w:rsidRDefault="00665F1A" w:rsidP="00C37B16">
      <w:pPr>
        <w:shd w:val="clear" w:color="auto" w:fill="FFFFFF"/>
        <w:spacing w:after="0" w:line="240" w:lineRule="auto"/>
        <w:ind w:firstLine="567"/>
        <w:rPr>
          <w:rFonts w:ascii="Times New Roman" w:hAnsi="Times New Roman"/>
          <w:color w:val="000000"/>
          <w:lang w:eastAsia="ru-RU"/>
        </w:rPr>
      </w:pPr>
    </w:p>
    <w:p w:rsidR="00665F1A" w:rsidRPr="00E75127" w:rsidRDefault="00665F1A" w:rsidP="00C37B16">
      <w:pPr>
        <w:shd w:val="clear" w:color="auto" w:fill="FFFFFF"/>
        <w:spacing w:after="0" w:line="240" w:lineRule="auto"/>
        <w:ind w:firstLine="567"/>
        <w:jc w:val="both"/>
        <w:rPr>
          <w:rFonts w:ascii="Times New Roman" w:hAnsi="Times New Roman"/>
          <w:color w:val="000000"/>
          <w:lang w:eastAsia="ru-RU"/>
        </w:rPr>
      </w:pPr>
      <w:r w:rsidRPr="00E75127">
        <w:rPr>
          <w:rFonts w:ascii="Times New Roman" w:hAnsi="Times New Roman"/>
          <w:color w:val="000000"/>
          <w:lang w:eastAsia="ru-RU"/>
        </w:rPr>
        <w:t>От правильной организации внедрения "Сетевого Города" г.Чебоксары зависит возможность использования всех функций системы и успешность решения задач, стоящих перед сотрудниками школы.</w:t>
      </w:r>
    </w:p>
    <w:p w:rsidR="00665F1A" w:rsidRPr="00E75127" w:rsidRDefault="00665F1A" w:rsidP="00D056ED">
      <w:pPr>
        <w:pStyle w:val="a8"/>
        <w:shd w:val="clear" w:color="auto" w:fill="auto"/>
        <w:spacing w:line="278" w:lineRule="exact"/>
        <w:ind w:left="20" w:firstLine="547"/>
        <w:jc w:val="both"/>
        <w:rPr>
          <w:b/>
          <w:color w:val="000000"/>
          <w:sz w:val="22"/>
          <w:szCs w:val="22"/>
        </w:rPr>
      </w:pPr>
    </w:p>
    <w:p w:rsidR="00665F1A" w:rsidRPr="00E75127" w:rsidRDefault="00237368" w:rsidP="00D056ED">
      <w:pPr>
        <w:pStyle w:val="a8"/>
        <w:shd w:val="clear" w:color="auto" w:fill="auto"/>
        <w:spacing w:line="278" w:lineRule="exact"/>
        <w:ind w:left="20" w:firstLine="547"/>
        <w:jc w:val="center"/>
        <w:rPr>
          <w:b/>
          <w:color w:val="000000"/>
          <w:sz w:val="22"/>
          <w:szCs w:val="22"/>
        </w:rPr>
      </w:pPr>
      <w:bookmarkStart w:id="70" w:name="_Toc395690596"/>
      <w:bookmarkStart w:id="71" w:name="_Toc395691276"/>
      <w:bookmarkStart w:id="72" w:name="_Toc395691362"/>
      <w:bookmarkStart w:id="73" w:name="_Toc395691739"/>
      <w:r>
        <w:rPr>
          <w:rStyle w:val="10"/>
          <w:rFonts w:ascii="Times New Roman" w:hAnsi="Times New Roman" w:cs="Times New Roman"/>
        </w:rPr>
        <w:br w:type="page"/>
      </w:r>
      <w:r w:rsidR="00665F1A" w:rsidRPr="00E75127">
        <w:rPr>
          <w:rStyle w:val="10"/>
          <w:rFonts w:ascii="Times New Roman" w:hAnsi="Times New Roman" w:cs="Times New Roman"/>
        </w:rPr>
        <w:lastRenderedPageBreak/>
        <w:t>Регламент использования системы "Сетевой город. Образование" г.Чебоксары муниципальными образовательными учреждениями  города Чебоксары на 2014/2015 учебный год</w:t>
      </w:r>
      <w:bookmarkEnd w:id="70"/>
      <w:bookmarkEnd w:id="71"/>
      <w:bookmarkEnd w:id="72"/>
      <w:bookmarkEnd w:id="73"/>
      <w:r w:rsidR="00665F1A" w:rsidRPr="00E75127">
        <w:rPr>
          <w:b/>
          <w:color w:val="000000"/>
          <w:sz w:val="22"/>
          <w:szCs w:val="22"/>
        </w:rPr>
        <w:t>.</w:t>
      </w:r>
    </w:p>
    <w:p w:rsidR="00665F1A" w:rsidRPr="00E75127" w:rsidRDefault="00665F1A" w:rsidP="00D056ED">
      <w:pPr>
        <w:pStyle w:val="a8"/>
        <w:shd w:val="clear" w:color="auto" w:fill="auto"/>
        <w:spacing w:line="278" w:lineRule="exact"/>
        <w:ind w:left="20" w:firstLine="547"/>
        <w:jc w:val="both"/>
        <w:rPr>
          <w:b/>
          <w:sz w:val="22"/>
          <w:szCs w:val="22"/>
        </w:rPr>
      </w:pPr>
    </w:p>
    <w:p w:rsidR="00665F1A" w:rsidRPr="00E75127" w:rsidRDefault="00665F1A" w:rsidP="007372DD">
      <w:pPr>
        <w:pStyle w:val="2"/>
        <w:jc w:val="center"/>
        <w:rPr>
          <w:rFonts w:ascii="Times New Roman" w:hAnsi="Times New Roman" w:cs="Times New Roman"/>
        </w:rPr>
      </w:pPr>
      <w:bookmarkStart w:id="74" w:name="_Toc395690597"/>
      <w:bookmarkStart w:id="75" w:name="_Toc395691277"/>
      <w:bookmarkStart w:id="76" w:name="_Toc395691363"/>
      <w:bookmarkStart w:id="77" w:name="_Toc395691740"/>
      <w:r w:rsidRPr="00E75127">
        <w:rPr>
          <w:rStyle w:val="22"/>
          <w:b/>
          <w:bCs/>
          <w:color w:val="000000"/>
          <w:sz w:val="22"/>
          <w:szCs w:val="22"/>
        </w:rPr>
        <w:t>Общие положения</w:t>
      </w:r>
      <w:bookmarkEnd w:id="74"/>
      <w:bookmarkEnd w:id="75"/>
      <w:bookmarkEnd w:id="76"/>
      <w:bookmarkEnd w:id="77"/>
    </w:p>
    <w:p w:rsidR="00665F1A" w:rsidRPr="00E75127" w:rsidRDefault="00665F1A" w:rsidP="00D056ED">
      <w:pPr>
        <w:pStyle w:val="a8"/>
        <w:shd w:val="clear" w:color="auto" w:fill="auto"/>
        <w:spacing w:after="286" w:line="288" w:lineRule="exact"/>
        <w:ind w:left="20" w:right="20" w:firstLine="547"/>
        <w:jc w:val="both"/>
        <w:rPr>
          <w:sz w:val="22"/>
          <w:szCs w:val="22"/>
        </w:rPr>
      </w:pPr>
      <w:r w:rsidRPr="00E75127">
        <w:rPr>
          <w:color w:val="000000"/>
          <w:sz w:val="22"/>
          <w:szCs w:val="22"/>
        </w:rPr>
        <w:t>Настоящий регламент определяет сроки, полноту и ответственность за внесение данных в систему "Сетевой город. Образование" г.Чебоксары.</w:t>
      </w:r>
    </w:p>
    <w:p w:rsidR="00665F1A" w:rsidRPr="00E75127" w:rsidRDefault="00665F1A" w:rsidP="007372DD">
      <w:pPr>
        <w:pStyle w:val="2"/>
        <w:jc w:val="center"/>
        <w:rPr>
          <w:rFonts w:ascii="Times New Roman" w:hAnsi="Times New Roman" w:cs="Times New Roman"/>
        </w:rPr>
      </w:pPr>
      <w:bookmarkStart w:id="78" w:name="_Toc395690598"/>
      <w:bookmarkStart w:id="79" w:name="_Toc395691278"/>
      <w:bookmarkStart w:id="80" w:name="_Toc395691364"/>
      <w:bookmarkStart w:id="81" w:name="_Toc395691741"/>
      <w:r w:rsidRPr="00E75127">
        <w:rPr>
          <w:rStyle w:val="22"/>
          <w:b/>
          <w:bCs/>
          <w:color w:val="000000"/>
          <w:sz w:val="22"/>
          <w:szCs w:val="22"/>
        </w:rPr>
        <w:t>Первоначальный ввод данных.</w:t>
      </w:r>
      <w:bookmarkEnd w:id="78"/>
      <w:bookmarkEnd w:id="79"/>
      <w:bookmarkEnd w:id="80"/>
      <w:bookmarkEnd w:id="81"/>
    </w:p>
    <w:p w:rsidR="00665F1A" w:rsidRPr="00E75127" w:rsidRDefault="00665F1A" w:rsidP="00D056ED">
      <w:pPr>
        <w:pStyle w:val="210"/>
        <w:shd w:val="clear" w:color="auto" w:fill="auto"/>
        <w:spacing w:after="244" w:line="283" w:lineRule="exact"/>
        <w:ind w:left="20" w:right="20" w:firstLine="547"/>
        <w:jc w:val="both"/>
        <w:rPr>
          <w:sz w:val="22"/>
          <w:szCs w:val="22"/>
        </w:rPr>
      </w:pPr>
      <w:r w:rsidRPr="00E75127">
        <w:rPr>
          <w:rStyle w:val="22"/>
          <w:b/>
          <w:bCs/>
          <w:color w:val="000000"/>
          <w:sz w:val="22"/>
          <w:szCs w:val="22"/>
        </w:rPr>
        <w:t>Внимание !!! Первоначальный ввод данных осуществляют только вновь созданные в системе образовательные учреждения.</w:t>
      </w:r>
    </w:p>
    <w:p w:rsidR="00665F1A" w:rsidRPr="00E75127" w:rsidRDefault="00665F1A" w:rsidP="00D056ED">
      <w:pPr>
        <w:pStyle w:val="a8"/>
        <w:shd w:val="clear" w:color="auto" w:fill="auto"/>
        <w:spacing w:after="236" w:line="278" w:lineRule="exact"/>
        <w:ind w:left="20" w:right="20" w:firstLine="547"/>
        <w:jc w:val="both"/>
        <w:rPr>
          <w:sz w:val="22"/>
          <w:szCs w:val="22"/>
        </w:rPr>
      </w:pPr>
      <w:r w:rsidRPr="00E75127">
        <w:rPr>
          <w:color w:val="000000"/>
          <w:sz w:val="22"/>
          <w:szCs w:val="22"/>
        </w:rPr>
        <w:t>Формирование первоначальной базы данных об образовательном учреждении, в том числе основное содержание учебного плана, информация о кадрах и контингенте, в системе "Сетевой город. Образование" реализуется в процессе выполнения операций в "Мастере ввода данных". В процессе работы с "Мастером ввода данных" необходимо внести или выбрать из имеющихся в системе справочников следующую информацию:</w:t>
      </w:r>
    </w:p>
    <w:p w:rsidR="00665F1A" w:rsidRPr="00E75127" w:rsidRDefault="00665F1A" w:rsidP="00D056ED">
      <w:pPr>
        <w:pStyle w:val="a8"/>
        <w:shd w:val="clear" w:color="auto" w:fill="auto"/>
        <w:spacing w:line="283" w:lineRule="exact"/>
        <w:ind w:left="20" w:right="-45" w:firstLine="547"/>
        <w:jc w:val="both"/>
        <w:rPr>
          <w:sz w:val="22"/>
          <w:szCs w:val="22"/>
        </w:rPr>
      </w:pPr>
      <w:r w:rsidRPr="00E75127">
        <w:rPr>
          <w:color w:val="000000"/>
          <w:sz w:val="22"/>
          <w:szCs w:val="22"/>
        </w:rPr>
        <w:t>название, сроки начала и конца учебного года; выходные дни;</w:t>
      </w:r>
    </w:p>
    <w:p w:rsidR="00665F1A" w:rsidRPr="00E75127" w:rsidRDefault="00665F1A" w:rsidP="00D056ED">
      <w:pPr>
        <w:pStyle w:val="a8"/>
        <w:shd w:val="clear" w:color="auto" w:fill="auto"/>
        <w:spacing w:after="244" w:line="278" w:lineRule="exact"/>
        <w:ind w:left="20" w:right="-45" w:firstLine="547"/>
        <w:jc w:val="both"/>
        <w:rPr>
          <w:sz w:val="22"/>
          <w:szCs w:val="22"/>
        </w:rPr>
      </w:pPr>
      <w:r w:rsidRPr="00E75127">
        <w:rPr>
          <w:color w:val="000000"/>
          <w:sz w:val="22"/>
          <w:szCs w:val="22"/>
        </w:rPr>
        <w:t>список сотрудников, учеников и родителей учащихся; список преподаваемых в школе предметов; преподавателей каждого предмета; профили учебного плана с указанием параллелей; предельные нагрузки учебного плана по каждой компоненте; предметы, которые преподаются в каждом классе; типы и границы учебных периодов; классы и классные руководители.</w:t>
      </w:r>
    </w:p>
    <w:p w:rsidR="00665F1A" w:rsidRPr="00E75127" w:rsidRDefault="00665F1A" w:rsidP="00D056ED">
      <w:pPr>
        <w:pStyle w:val="a8"/>
        <w:shd w:val="clear" w:color="auto" w:fill="auto"/>
        <w:spacing w:after="275" w:line="274" w:lineRule="exact"/>
        <w:ind w:left="20" w:right="20" w:firstLine="547"/>
        <w:jc w:val="both"/>
        <w:rPr>
          <w:sz w:val="22"/>
          <w:szCs w:val="22"/>
        </w:rPr>
      </w:pPr>
      <w:r w:rsidRPr="00E75127">
        <w:rPr>
          <w:color w:val="000000"/>
          <w:sz w:val="22"/>
          <w:szCs w:val="22"/>
        </w:rPr>
        <w:t xml:space="preserve">Прохождение "Мастера ввода данных" осуществляется пользователем с ролью </w:t>
      </w:r>
      <w:r w:rsidRPr="00E75127">
        <w:rPr>
          <w:rStyle w:val="aa"/>
          <w:color w:val="000000"/>
          <w:sz w:val="22"/>
          <w:szCs w:val="22"/>
        </w:rPr>
        <w:t xml:space="preserve">"Администратор системы" </w:t>
      </w:r>
      <w:r w:rsidRPr="00E75127">
        <w:rPr>
          <w:color w:val="000000"/>
          <w:sz w:val="22"/>
          <w:szCs w:val="22"/>
        </w:rPr>
        <w:t>в соответствии с информацией подготовленной руководителем образовательного учреждения.</w:t>
      </w:r>
    </w:p>
    <w:p w:rsidR="00665F1A" w:rsidRPr="00E75127" w:rsidRDefault="00665F1A" w:rsidP="00D056ED">
      <w:pPr>
        <w:pStyle w:val="a8"/>
        <w:shd w:val="clear" w:color="auto" w:fill="auto"/>
        <w:spacing w:after="261" w:line="230" w:lineRule="exact"/>
        <w:ind w:left="20" w:firstLine="547"/>
        <w:jc w:val="both"/>
        <w:rPr>
          <w:sz w:val="22"/>
          <w:szCs w:val="22"/>
        </w:rPr>
      </w:pPr>
      <w:r w:rsidRPr="00E75127">
        <w:rPr>
          <w:color w:val="000000"/>
          <w:sz w:val="22"/>
          <w:szCs w:val="22"/>
        </w:rPr>
        <w:t xml:space="preserve">Прохождение "мастера ввода данных" должно быть завершено до </w:t>
      </w:r>
      <w:r w:rsidRPr="00E75127">
        <w:rPr>
          <w:rStyle w:val="aa"/>
          <w:color w:val="000000"/>
          <w:sz w:val="22"/>
          <w:szCs w:val="22"/>
        </w:rPr>
        <w:t>01 октября 2014 года.</w:t>
      </w:r>
    </w:p>
    <w:p w:rsidR="00665F1A" w:rsidRPr="00E75127" w:rsidRDefault="00665F1A" w:rsidP="00D056ED">
      <w:pPr>
        <w:pStyle w:val="a8"/>
        <w:shd w:val="clear" w:color="auto" w:fill="auto"/>
        <w:spacing w:after="283" w:line="283" w:lineRule="exact"/>
        <w:ind w:left="20" w:right="20" w:firstLine="547"/>
        <w:jc w:val="both"/>
        <w:rPr>
          <w:sz w:val="22"/>
          <w:szCs w:val="22"/>
        </w:rPr>
      </w:pPr>
      <w:r w:rsidRPr="00E75127">
        <w:rPr>
          <w:color w:val="000000"/>
          <w:sz w:val="22"/>
          <w:szCs w:val="22"/>
        </w:rPr>
        <w:t>Ответственность за своевременность и правильность прохождения "Мастера ввода данных" несёт руководитель образовательного учреждения.</w:t>
      </w:r>
    </w:p>
    <w:p w:rsidR="00665F1A" w:rsidRPr="00E75127" w:rsidRDefault="00665F1A" w:rsidP="007372DD">
      <w:pPr>
        <w:pStyle w:val="2"/>
        <w:jc w:val="center"/>
        <w:rPr>
          <w:rFonts w:ascii="Times New Roman" w:hAnsi="Times New Roman" w:cs="Times New Roman"/>
        </w:rPr>
      </w:pPr>
      <w:bookmarkStart w:id="82" w:name="_Toc395690599"/>
      <w:bookmarkStart w:id="83" w:name="_Toc395691279"/>
      <w:bookmarkStart w:id="84" w:name="_Toc395691365"/>
      <w:bookmarkStart w:id="85" w:name="_Toc395691742"/>
      <w:r w:rsidRPr="00E75127">
        <w:rPr>
          <w:rStyle w:val="22"/>
          <w:b/>
          <w:bCs/>
          <w:color w:val="000000"/>
          <w:sz w:val="22"/>
          <w:szCs w:val="22"/>
        </w:rPr>
        <w:t>Закрытие текущего учебного года и начало нового учебного года</w:t>
      </w:r>
      <w:bookmarkEnd w:id="82"/>
      <w:bookmarkEnd w:id="83"/>
      <w:bookmarkEnd w:id="84"/>
      <w:bookmarkEnd w:id="85"/>
    </w:p>
    <w:p w:rsidR="00665F1A" w:rsidRPr="00E75127" w:rsidRDefault="00665F1A" w:rsidP="00D056ED">
      <w:pPr>
        <w:pStyle w:val="210"/>
        <w:shd w:val="clear" w:color="auto" w:fill="auto"/>
        <w:spacing w:after="0" w:line="230" w:lineRule="exact"/>
        <w:ind w:left="20" w:firstLine="547"/>
        <w:jc w:val="both"/>
        <w:rPr>
          <w:sz w:val="22"/>
          <w:szCs w:val="22"/>
        </w:rPr>
      </w:pPr>
      <w:r w:rsidRPr="00E75127">
        <w:rPr>
          <w:rStyle w:val="23"/>
          <w:b/>
          <w:bCs/>
          <w:color w:val="000000"/>
          <w:sz w:val="22"/>
          <w:szCs w:val="22"/>
        </w:rPr>
        <w:t xml:space="preserve">Процесс </w:t>
      </w:r>
      <w:r w:rsidRPr="00E75127">
        <w:rPr>
          <w:rStyle w:val="22"/>
          <w:b/>
          <w:bCs/>
          <w:color w:val="000000"/>
          <w:sz w:val="22"/>
          <w:szCs w:val="22"/>
        </w:rPr>
        <w:t>закрытия текущего учебного года и начала нового учебного года</w:t>
      </w:r>
    </w:p>
    <w:p w:rsidR="00665F1A" w:rsidRPr="00E75127" w:rsidRDefault="00665F1A" w:rsidP="00D056ED">
      <w:pPr>
        <w:pStyle w:val="a8"/>
        <w:shd w:val="clear" w:color="auto" w:fill="auto"/>
        <w:spacing w:after="240" w:line="278" w:lineRule="exact"/>
        <w:ind w:left="20" w:right="20" w:firstLine="547"/>
        <w:jc w:val="both"/>
        <w:rPr>
          <w:sz w:val="22"/>
          <w:szCs w:val="22"/>
        </w:rPr>
      </w:pPr>
      <w:r w:rsidRPr="00E75127">
        <w:rPr>
          <w:color w:val="000000"/>
          <w:sz w:val="22"/>
          <w:szCs w:val="22"/>
        </w:rPr>
        <w:t xml:space="preserve">осуществляется пользователем с ролью </w:t>
      </w:r>
      <w:r w:rsidRPr="00E75127">
        <w:rPr>
          <w:rStyle w:val="aa"/>
          <w:color w:val="000000"/>
          <w:sz w:val="22"/>
          <w:szCs w:val="22"/>
        </w:rPr>
        <w:t xml:space="preserve">"Администратор системы" </w:t>
      </w:r>
      <w:r w:rsidRPr="00E75127">
        <w:rPr>
          <w:color w:val="000000"/>
          <w:sz w:val="22"/>
          <w:szCs w:val="22"/>
        </w:rPr>
        <w:t>в соответствии с информацией подготовленной руководителем образовательного учреждения и требует осуществления следующих операций:</w:t>
      </w:r>
    </w:p>
    <w:p w:rsidR="00665F1A" w:rsidRPr="00E75127" w:rsidRDefault="00665F1A" w:rsidP="00D056ED">
      <w:pPr>
        <w:pStyle w:val="a8"/>
        <w:shd w:val="clear" w:color="auto" w:fill="auto"/>
        <w:spacing w:line="278" w:lineRule="exact"/>
        <w:ind w:left="20" w:right="20" w:firstLine="547"/>
        <w:jc w:val="both"/>
        <w:rPr>
          <w:color w:val="000000"/>
          <w:sz w:val="22"/>
          <w:szCs w:val="22"/>
        </w:rPr>
      </w:pPr>
      <w:r w:rsidRPr="00E75127">
        <w:rPr>
          <w:color w:val="000000"/>
          <w:sz w:val="22"/>
          <w:szCs w:val="22"/>
        </w:rPr>
        <w:t>ввод документов книги движения учащихся (приказы о переводе на следующий год, приказы о выпуске из школы, приказы о второгодниках); название, сроки начала и конца учебного года;</w:t>
      </w:r>
    </w:p>
    <w:p w:rsidR="00665F1A" w:rsidRPr="00E75127" w:rsidRDefault="00665F1A" w:rsidP="00D056ED">
      <w:pPr>
        <w:pStyle w:val="a8"/>
        <w:shd w:val="clear" w:color="auto" w:fill="auto"/>
        <w:spacing w:line="278" w:lineRule="exact"/>
        <w:ind w:left="20" w:right="20" w:firstLine="547"/>
        <w:jc w:val="both"/>
        <w:rPr>
          <w:sz w:val="22"/>
          <w:szCs w:val="22"/>
        </w:rPr>
      </w:pPr>
      <w:r w:rsidRPr="00E75127">
        <w:rPr>
          <w:color w:val="000000"/>
          <w:sz w:val="22"/>
          <w:szCs w:val="22"/>
        </w:rPr>
        <w:t>типы и границы учебных периодов;</w:t>
      </w:r>
    </w:p>
    <w:p w:rsidR="00665F1A" w:rsidRPr="00E75127" w:rsidRDefault="00665F1A" w:rsidP="00D056ED">
      <w:pPr>
        <w:pStyle w:val="a8"/>
        <w:shd w:val="clear" w:color="auto" w:fill="auto"/>
        <w:spacing w:after="210" w:line="230" w:lineRule="exact"/>
        <w:ind w:left="40" w:firstLine="547"/>
        <w:jc w:val="both"/>
        <w:rPr>
          <w:sz w:val="22"/>
          <w:szCs w:val="22"/>
        </w:rPr>
      </w:pPr>
      <w:r w:rsidRPr="00E75127">
        <w:rPr>
          <w:color w:val="000000"/>
          <w:sz w:val="22"/>
          <w:szCs w:val="22"/>
        </w:rPr>
        <w:t>корректировка (при необходимости) профилей, классов, ФИО классных руководителей.</w:t>
      </w:r>
    </w:p>
    <w:p w:rsidR="00665F1A" w:rsidRPr="00E75127" w:rsidRDefault="00665F1A" w:rsidP="00D056ED">
      <w:pPr>
        <w:pStyle w:val="a8"/>
        <w:shd w:val="clear" w:color="auto" w:fill="auto"/>
        <w:spacing w:after="236" w:line="283" w:lineRule="exact"/>
        <w:ind w:left="40" w:right="60" w:firstLine="547"/>
        <w:jc w:val="both"/>
        <w:rPr>
          <w:sz w:val="22"/>
          <w:szCs w:val="22"/>
        </w:rPr>
      </w:pPr>
      <w:r w:rsidRPr="00E75127">
        <w:rPr>
          <w:color w:val="000000"/>
          <w:sz w:val="22"/>
          <w:szCs w:val="22"/>
        </w:rPr>
        <w:t>После закрытия текущего учебного года необходимо создать новый учебный год и произвести корректировку всех данных, которые изменились по сравнению с прошлым учебным годом.</w:t>
      </w:r>
    </w:p>
    <w:p w:rsidR="00665F1A" w:rsidRPr="00E75127" w:rsidRDefault="00665F1A" w:rsidP="00D056ED">
      <w:pPr>
        <w:pStyle w:val="a8"/>
        <w:shd w:val="clear" w:color="auto" w:fill="auto"/>
        <w:spacing w:after="244" w:line="288" w:lineRule="exact"/>
        <w:ind w:left="40" w:right="60" w:firstLine="547"/>
        <w:jc w:val="both"/>
        <w:rPr>
          <w:sz w:val="22"/>
          <w:szCs w:val="22"/>
        </w:rPr>
      </w:pPr>
      <w:r w:rsidRPr="00E75127">
        <w:rPr>
          <w:color w:val="000000"/>
          <w:sz w:val="22"/>
          <w:szCs w:val="22"/>
        </w:rPr>
        <w:t xml:space="preserve">Закрытие текущего учебного года и создание нового учебного года должны быть завершены в период с </w:t>
      </w:r>
      <w:r w:rsidRPr="00E75127">
        <w:rPr>
          <w:rStyle w:val="aa"/>
          <w:color w:val="000000"/>
          <w:sz w:val="22"/>
          <w:szCs w:val="22"/>
        </w:rPr>
        <w:t>01 по 15 сентября 2014 года.</w:t>
      </w:r>
    </w:p>
    <w:p w:rsidR="00665F1A" w:rsidRPr="00E75127" w:rsidRDefault="00665F1A" w:rsidP="00D056ED">
      <w:pPr>
        <w:pStyle w:val="a8"/>
        <w:shd w:val="clear" w:color="auto" w:fill="auto"/>
        <w:spacing w:after="283" w:line="283" w:lineRule="exact"/>
        <w:ind w:left="40" w:right="60" w:firstLine="547"/>
        <w:jc w:val="both"/>
        <w:rPr>
          <w:sz w:val="22"/>
          <w:szCs w:val="22"/>
        </w:rPr>
      </w:pPr>
      <w:r w:rsidRPr="00E75127">
        <w:rPr>
          <w:color w:val="000000"/>
          <w:sz w:val="22"/>
          <w:szCs w:val="22"/>
        </w:rPr>
        <w:t>Ответственность за своевременность и правильность закрытия текущего учебного года и начала нового учебного года несёт руководитель образовательного учреждения.</w:t>
      </w:r>
    </w:p>
    <w:p w:rsidR="00665F1A" w:rsidRPr="00E75127" w:rsidRDefault="00665F1A" w:rsidP="007372DD">
      <w:pPr>
        <w:pStyle w:val="2"/>
        <w:jc w:val="center"/>
        <w:rPr>
          <w:rFonts w:ascii="Times New Roman" w:hAnsi="Times New Roman" w:cs="Times New Roman"/>
        </w:rPr>
      </w:pPr>
      <w:bookmarkStart w:id="86" w:name="_Toc395690600"/>
      <w:bookmarkStart w:id="87" w:name="_Toc395691280"/>
      <w:bookmarkStart w:id="88" w:name="_Toc395691366"/>
      <w:bookmarkStart w:id="89" w:name="_Toc395691743"/>
      <w:r w:rsidRPr="00E75127">
        <w:rPr>
          <w:rStyle w:val="22"/>
          <w:b/>
          <w:bCs/>
          <w:color w:val="000000"/>
          <w:sz w:val="22"/>
          <w:szCs w:val="22"/>
        </w:rPr>
        <w:lastRenderedPageBreak/>
        <w:t>Закрытие форм федерального государственного статистического наблюдения (ФГСН)</w:t>
      </w:r>
      <w:bookmarkEnd w:id="86"/>
      <w:bookmarkEnd w:id="87"/>
      <w:bookmarkEnd w:id="88"/>
      <w:bookmarkEnd w:id="89"/>
    </w:p>
    <w:p w:rsidR="00665F1A" w:rsidRPr="00E75127" w:rsidRDefault="00665F1A" w:rsidP="00D056ED">
      <w:pPr>
        <w:pStyle w:val="a8"/>
        <w:shd w:val="clear" w:color="auto" w:fill="auto"/>
        <w:spacing w:line="230" w:lineRule="exact"/>
        <w:ind w:left="40" w:firstLine="547"/>
        <w:jc w:val="both"/>
        <w:rPr>
          <w:sz w:val="22"/>
          <w:szCs w:val="22"/>
        </w:rPr>
      </w:pPr>
      <w:r w:rsidRPr="00E75127">
        <w:rPr>
          <w:color w:val="000000"/>
          <w:sz w:val="22"/>
          <w:szCs w:val="22"/>
        </w:rPr>
        <w:t>В системе установлены три формы ФГСН: форма ОШ-1; форма ОШ-5; форма ОШ-9.</w:t>
      </w:r>
    </w:p>
    <w:p w:rsidR="00665F1A" w:rsidRPr="00E75127" w:rsidRDefault="00665F1A" w:rsidP="00D056ED">
      <w:pPr>
        <w:pStyle w:val="a8"/>
        <w:shd w:val="clear" w:color="auto" w:fill="auto"/>
        <w:spacing w:after="244" w:line="278" w:lineRule="exact"/>
        <w:ind w:left="40" w:right="760" w:firstLine="547"/>
        <w:jc w:val="both"/>
        <w:rPr>
          <w:sz w:val="22"/>
          <w:szCs w:val="22"/>
        </w:rPr>
      </w:pPr>
      <w:r w:rsidRPr="00E75127">
        <w:rPr>
          <w:color w:val="000000"/>
          <w:sz w:val="22"/>
          <w:szCs w:val="22"/>
        </w:rPr>
        <w:t xml:space="preserve">Данные формы за прошедший учебный год должны быть закрыты в период с </w:t>
      </w:r>
      <w:r w:rsidRPr="00E75127">
        <w:rPr>
          <w:rStyle w:val="aa"/>
          <w:color w:val="000000"/>
          <w:sz w:val="22"/>
          <w:szCs w:val="22"/>
        </w:rPr>
        <w:t xml:space="preserve">01 по 15 сентября 2014 года, </w:t>
      </w:r>
      <w:r w:rsidRPr="00E75127">
        <w:rPr>
          <w:color w:val="000000"/>
          <w:sz w:val="22"/>
          <w:szCs w:val="22"/>
        </w:rPr>
        <w:t>но не ранее, чем будет закрыт прошедший учебный год.</w:t>
      </w:r>
    </w:p>
    <w:p w:rsidR="00665F1A" w:rsidRPr="00E75127" w:rsidRDefault="00665F1A" w:rsidP="00D056ED">
      <w:pPr>
        <w:pStyle w:val="a8"/>
        <w:shd w:val="clear" w:color="auto" w:fill="auto"/>
        <w:spacing w:after="236" w:line="274" w:lineRule="exact"/>
        <w:ind w:left="40" w:right="60" w:firstLine="547"/>
        <w:jc w:val="both"/>
        <w:rPr>
          <w:sz w:val="22"/>
          <w:szCs w:val="22"/>
        </w:rPr>
      </w:pPr>
      <w:r w:rsidRPr="00E75127">
        <w:rPr>
          <w:color w:val="000000"/>
          <w:sz w:val="22"/>
          <w:szCs w:val="22"/>
        </w:rPr>
        <w:t xml:space="preserve">Процесс </w:t>
      </w:r>
      <w:r w:rsidRPr="00E75127">
        <w:rPr>
          <w:rStyle w:val="aa"/>
          <w:color w:val="000000"/>
          <w:sz w:val="22"/>
          <w:szCs w:val="22"/>
        </w:rPr>
        <w:t xml:space="preserve">закрытия форм ФГСН </w:t>
      </w:r>
      <w:r w:rsidRPr="00E75127">
        <w:rPr>
          <w:color w:val="000000"/>
          <w:sz w:val="22"/>
          <w:szCs w:val="22"/>
        </w:rPr>
        <w:t xml:space="preserve">осуществляется пользователем с ролью </w:t>
      </w:r>
      <w:r w:rsidRPr="00E75127">
        <w:rPr>
          <w:rStyle w:val="aa"/>
          <w:color w:val="000000"/>
          <w:sz w:val="22"/>
          <w:szCs w:val="22"/>
        </w:rPr>
        <w:t xml:space="preserve">"Администратор системы" </w:t>
      </w:r>
      <w:r w:rsidRPr="00E75127">
        <w:rPr>
          <w:color w:val="000000"/>
          <w:sz w:val="22"/>
          <w:szCs w:val="22"/>
        </w:rPr>
        <w:t>в соответствии с информацией подготовленной руководителем образовательного учреждения</w:t>
      </w:r>
    </w:p>
    <w:p w:rsidR="00665F1A" w:rsidRPr="00E75127" w:rsidRDefault="00665F1A" w:rsidP="00D056ED">
      <w:pPr>
        <w:pStyle w:val="a8"/>
        <w:shd w:val="clear" w:color="auto" w:fill="auto"/>
        <w:spacing w:after="279" w:line="278" w:lineRule="exact"/>
        <w:ind w:left="40" w:right="60" w:firstLine="547"/>
        <w:jc w:val="both"/>
        <w:rPr>
          <w:sz w:val="22"/>
          <w:szCs w:val="22"/>
        </w:rPr>
      </w:pPr>
      <w:r w:rsidRPr="00E75127">
        <w:rPr>
          <w:color w:val="000000"/>
          <w:sz w:val="22"/>
          <w:szCs w:val="22"/>
        </w:rPr>
        <w:t>Ответственность за своевременность и правильность закрытия текущего учебного года и начала нового учебного года несёт руководитель образовательного учреждения.</w:t>
      </w:r>
    </w:p>
    <w:p w:rsidR="00665F1A" w:rsidRPr="00E75127" w:rsidRDefault="00665F1A" w:rsidP="007372DD">
      <w:pPr>
        <w:pStyle w:val="2"/>
        <w:jc w:val="center"/>
        <w:rPr>
          <w:rFonts w:ascii="Times New Roman" w:hAnsi="Times New Roman" w:cs="Times New Roman"/>
        </w:rPr>
      </w:pPr>
      <w:bookmarkStart w:id="90" w:name="_Toc395690601"/>
      <w:bookmarkStart w:id="91" w:name="_Toc395691281"/>
      <w:bookmarkStart w:id="92" w:name="_Toc395691367"/>
      <w:bookmarkStart w:id="93" w:name="_Toc395691744"/>
      <w:r w:rsidRPr="00E75127">
        <w:rPr>
          <w:rStyle w:val="22"/>
          <w:b/>
          <w:bCs/>
          <w:color w:val="000000"/>
          <w:sz w:val="22"/>
          <w:szCs w:val="22"/>
        </w:rPr>
        <w:t>Заполнение карточки образовательного учреждения</w:t>
      </w:r>
      <w:bookmarkEnd w:id="90"/>
      <w:bookmarkEnd w:id="91"/>
      <w:bookmarkEnd w:id="92"/>
      <w:bookmarkEnd w:id="93"/>
    </w:p>
    <w:p w:rsidR="00665F1A" w:rsidRPr="00E75127" w:rsidRDefault="00665F1A" w:rsidP="00D056ED">
      <w:pPr>
        <w:pStyle w:val="a8"/>
        <w:shd w:val="clear" w:color="auto" w:fill="auto"/>
        <w:spacing w:after="244" w:line="274" w:lineRule="exact"/>
        <w:ind w:left="40" w:right="60" w:firstLine="547"/>
        <w:jc w:val="both"/>
        <w:rPr>
          <w:sz w:val="22"/>
          <w:szCs w:val="22"/>
        </w:rPr>
      </w:pPr>
      <w:r w:rsidRPr="00E75127">
        <w:rPr>
          <w:color w:val="000000"/>
          <w:sz w:val="22"/>
          <w:szCs w:val="22"/>
        </w:rPr>
        <w:t xml:space="preserve">Заполнение карточки образовательного учреждения осуществляется пользователем с ролью </w:t>
      </w:r>
      <w:r w:rsidRPr="00E75127">
        <w:rPr>
          <w:rStyle w:val="aa"/>
          <w:color w:val="000000"/>
          <w:sz w:val="22"/>
          <w:szCs w:val="22"/>
        </w:rPr>
        <w:t xml:space="preserve">"Администратор системы" </w:t>
      </w:r>
      <w:r w:rsidRPr="00E75127">
        <w:rPr>
          <w:color w:val="000000"/>
          <w:sz w:val="22"/>
          <w:szCs w:val="22"/>
        </w:rPr>
        <w:t>в соответствии с информацией подготовленной руководителем образовательного учреждения.</w:t>
      </w:r>
    </w:p>
    <w:p w:rsidR="00665F1A" w:rsidRPr="00E75127" w:rsidRDefault="00665F1A" w:rsidP="00D056ED">
      <w:pPr>
        <w:pStyle w:val="a8"/>
        <w:shd w:val="clear" w:color="auto" w:fill="auto"/>
        <w:spacing w:after="236" w:line="269" w:lineRule="exact"/>
        <w:ind w:left="40" w:right="60" w:firstLine="547"/>
        <w:jc w:val="both"/>
        <w:rPr>
          <w:sz w:val="22"/>
          <w:szCs w:val="22"/>
        </w:rPr>
      </w:pPr>
      <w:r w:rsidRPr="00E75127">
        <w:rPr>
          <w:color w:val="000000"/>
          <w:sz w:val="22"/>
          <w:szCs w:val="22"/>
        </w:rPr>
        <w:t>Ответственность за своевременность и правильность заполнение карточки образовательного учреждения несёт руководитель образовательного учреждения.</w:t>
      </w:r>
    </w:p>
    <w:p w:rsidR="00665F1A" w:rsidRPr="00E75127" w:rsidRDefault="00665F1A" w:rsidP="00D056ED">
      <w:pPr>
        <w:pStyle w:val="a8"/>
        <w:shd w:val="clear" w:color="auto" w:fill="auto"/>
        <w:spacing w:after="275" w:line="274" w:lineRule="exact"/>
        <w:ind w:left="40" w:right="60" w:firstLine="547"/>
        <w:jc w:val="both"/>
        <w:rPr>
          <w:sz w:val="22"/>
          <w:szCs w:val="22"/>
        </w:rPr>
      </w:pPr>
      <w:r w:rsidRPr="00E75127">
        <w:rPr>
          <w:color w:val="000000"/>
          <w:sz w:val="22"/>
          <w:szCs w:val="22"/>
        </w:rPr>
        <w:t xml:space="preserve">Заполнение карточки образовательного учреждения должно быть завершено в период с </w:t>
      </w:r>
      <w:r w:rsidRPr="00E75127">
        <w:rPr>
          <w:rStyle w:val="aa"/>
          <w:color w:val="000000"/>
          <w:sz w:val="22"/>
          <w:szCs w:val="22"/>
        </w:rPr>
        <w:t>01 по 15 сентября 2014 года.</w:t>
      </w:r>
    </w:p>
    <w:p w:rsidR="00665F1A" w:rsidRPr="00E75127" w:rsidRDefault="00665F1A" w:rsidP="007372DD">
      <w:pPr>
        <w:pStyle w:val="2"/>
        <w:jc w:val="center"/>
        <w:rPr>
          <w:rFonts w:ascii="Times New Roman" w:hAnsi="Times New Roman" w:cs="Times New Roman"/>
        </w:rPr>
      </w:pPr>
      <w:bookmarkStart w:id="94" w:name="_Toc395690602"/>
      <w:bookmarkStart w:id="95" w:name="_Toc395691282"/>
      <w:bookmarkStart w:id="96" w:name="_Toc395691368"/>
      <w:bookmarkStart w:id="97" w:name="_Toc395691745"/>
      <w:r w:rsidRPr="00E75127">
        <w:rPr>
          <w:rStyle w:val="22"/>
          <w:b/>
          <w:bCs/>
          <w:color w:val="000000"/>
          <w:sz w:val="22"/>
          <w:szCs w:val="22"/>
        </w:rPr>
        <w:t>Заполнение данных о лицензиях и аккредитациях</w:t>
      </w:r>
      <w:bookmarkEnd w:id="94"/>
      <w:bookmarkEnd w:id="95"/>
      <w:bookmarkEnd w:id="96"/>
      <w:bookmarkEnd w:id="97"/>
    </w:p>
    <w:p w:rsidR="00665F1A" w:rsidRPr="00E75127" w:rsidRDefault="00665F1A" w:rsidP="00D056ED">
      <w:pPr>
        <w:pStyle w:val="a8"/>
        <w:shd w:val="clear" w:color="auto" w:fill="auto"/>
        <w:spacing w:after="240" w:line="274" w:lineRule="exact"/>
        <w:ind w:left="40" w:right="-45" w:firstLine="547"/>
        <w:jc w:val="both"/>
        <w:rPr>
          <w:sz w:val="22"/>
          <w:szCs w:val="22"/>
        </w:rPr>
      </w:pPr>
      <w:r w:rsidRPr="00E75127">
        <w:rPr>
          <w:color w:val="000000"/>
          <w:sz w:val="22"/>
          <w:szCs w:val="22"/>
        </w:rPr>
        <w:t xml:space="preserve">Заполнение данных о лицензиях и аккредитациях образовательного учреждения осуществляется пользователем с ролью </w:t>
      </w:r>
      <w:r w:rsidRPr="00E75127">
        <w:rPr>
          <w:rStyle w:val="aa"/>
          <w:color w:val="000000"/>
          <w:sz w:val="22"/>
          <w:szCs w:val="22"/>
        </w:rPr>
        <w:t xml:space="preserve">"Администратор системы" </w:t>
      </w:r>
      <w:r w:rsidRPr="00E75127">
        <w:rPr>
          <w:color w:val="000000"/>
          <w:sz w:val="22"/>
          <w:szCs w:val="22"/>
        </w:rPr>
        <w:t>в соответствии с информацией подготовленной руководителем образовательного учреждения.</w:t>
      </w:r>
    </w:p>
    <w:p w:rsidR="00665F1A" w:rsidRPr="00E75127" w:rsidRDefault="00665F1A" w:rsidP="00D056ED">
      <w:pPr>
        <w:pStyle w:val="a8"/>
        <w:shd w:val="clear" w:color="auto" w:fill="auto"/>
        <w:spacing w:after="236" w:line="274" w:lineRule="exact"/>
        <w:ind w:left="40" w:right="60" w:firstLine="547"/>
        <w:jc w:val="both"/>
        <w:rPr>
          <w:sz w:val="22"/>
          <w:szCs w:val="22"/>
        </w:rPr>
      </w:pPr>
      <w:r w:rsidRPr="00E75127">
        <w:rPr>
          <w:color w:val="000000"/>
          <w:sz w:val="22"/>
          <w:szCs w:val="22"/>
        </w:rPr>
        <w:t>Ответственность за своевременность и правильность заполнение данных о лицензиях и аккредитациях образовательного учреждения несёт руководитель образовательного учреждения.</w:t>
      </w:r>
    </w:p>
    <w:p w:rsidR="00665F1A" w:rsidRPr="00E75127" w:rsidRDefault="00665F1A" w:rsidP="00D056ED">
      <w:pPr>
        <w:pStyle w:val="a8"/>
        <w:shd w:val="clear" w:color="auto" w:fill="auto"/>
        <w:spacing w:after="279" w:line="278" w:lineRule="exact"/>
        <w:ind w:left="40" w:right="60" w:firstLine="547"/>
        <w:jc w:val="both"/>
        <w:rPr>
          <w:sz w:val="22"/>
          <w:szCs w:val="22"/>
        </w:rPr>
      </w:pPr>
      <w:r w:rsidRPr="00E75127">
        <w:rPr>
          <w:color w:val="000000"/>
          <w:sz w:val="22"/>
          <w:szCs w:val="22"/>
        </w:rPr>
        <w:t xml:space="preserve">Заполнение данных о лицензиях и аккредитациях образовательного учреждения должно быть завершено в период с </w:t>
      </w:r>
      <w:r w:rsidRPr="00E75127">
        <w:rPr>
          <w:rStyle w:val="aa"/>
          <w:color w:val="000000"/>
          <w:sz w:val="22"/>
          <w:szCs w:val="22"/>
        </w:rPr>
        <w:t>01 по 15 сентября 2014 года.</w:t>
      </w:r>
    </w:p>
    <w:p w:rsidR="00665F1A" w:rsidRPr="00E75127" w:rsidRDefault="00665F1A" w:rsidP="007372DD">
      <w:pPr>
        <w:pStyle w:val="2"/>
        <w:jc w:val="center"/>
        <w:rPr>
          <w:rFonts w:ascii="Times New Roman" w:hAnsi="Times New Roman" w:cs="Times New Roman"/>
        </w:rPr>
      </w:pPr>
      <w:bookmarkStart w:id="98" w:name="_Toc395690603"/>
      <w:bookmarkStart w:id="99" w:name="_Toc395691283"/>
      <w:bookmarkStart w:id="100" w:name="_Toc395691369"/>
      <w:bookmarkStart w:id="101" w:name="_Toc395691746"/>
      <w:r w:rsidRPr="00E75127">
        <w:rPr>
          <w:rStyle w:val="22"/>
          <w:b/>
          <w:bCs/>
          <w:color w:val="000000"/>
          <w:sz w:val="22"/>
          <w:szCs w:val="22"/>
        </w:rPr>
        <w:t>Учебный план</w:t>
      </w:r>
      <w:bookmarkEnd w:id="98"/>
      <w:bookmarkEnd w:id="99"/>
      <w:bookmarkEnd w:id="100"/>
      <w:bookmarkEnd w:id="101"/>
    </w:p>
    <w:p w:rsidR="00665F1A" w:rsidRPr="00E75127" w:rsidRDefault="00665F1A" w:rsidP="00D056ED">
      <w:pPr>
        <w:pStyle w:val="a8"/>
        <w:shd w:val="clear" w:color="auto" w:fill="auto"/>
        <w:spacing w:after="240" w:line="283" w:lineRule="exact"/>
        <w:ind w:left="40" w:right="20" w:firstLine="547"/>
        <w:jc w:val="both"/>
        <w:rPr>
          <w:sz w:val="22"/>
          <w:szCs w:val="22"/>
        </w:rPr>
      </w:pPr>
      <w:r w:rsidRPr="00E75127">
        <w:rPr>
          <w:color w:val="000000"/>
          <w:sz w:val="22"/>
          <w:szCs w:val="22"/>
        </w:rPr>
        <w:t>Формирование учебного плана осуществляется как на этапах прохождения "Мастера ввода данных" и закрытия учебного года, так и независимо от этих операций. Наличие полного учебного плана в системе "Сетевой город. Образование" г.Чебоксары требует введения следующей информации в базу данных:</w:t>
      </w:r>
    </w:p>
    <w:p w:rsidR="00665F1A" w:rsidRPr="00E75127" w:rsidRDefault="00665F1A" w:rsidP="00D056ED">
      <w:pPr>
        <w:pStyle w:val="a8"/>
        <w:shd w:val="clear" w:color="auto" w:fill="auto"/>
        <w:spacing w:line="283" w:lineRule="exact"/>
        <w:ind w:left="40" w:right="20" w:firstLine="547"/>
        <w:jc w:val="both"/>
        <w:rPr>
          <w:sz w:val="22"/>
          <w:szCs w:val="22"/>
        </w:rPr>
      </w:pPr>
      <w:r w:rsidRPr="00E75127">
        <w:rPr>
          <w:color w:val="000000"/>
          <w:sz w:val="22"/>
          <w:szCs w:val="22"/>
        </w:rPr>
        <w:t>название, сроки начала и конца учебного года, а также учебных периодов и каникул; образовательные области, предметы, преподаватели, а также при необходимости разделение предметов на подгруппы; профили с указанием параллелей;</w:t>
      </w:r>
    </w:p>
    <w:p w:rsidR="00665F1A" w:rsidRPr="00E75127" w:rsidRDefault="00665F1A" w:rsidP="00D056ED">
      <w:pPr>
        <w:pStyle w:val="a8"/>
        <w:shd w:val="clear" w:color="auto" w:fill="auto"/>
        <w:spacing w:after="240" w:line="283" w:lineRule="exact"/>
        <w:ind w:left="40" w:right="-45" w:firstLine="547"/>
        <w:jc w:val="both"/>
        <w:rPr>
          <w:sz w:val="22"/>
          <w:szCs w:val="22"/>
        </w:rPr>
      </w:pPr>
      <w:r w:rsidRPr="00E75127">
        <w:rPr>
          <w:color w:val="000000"/>
          <w:sz w:val="22"/>
          <w:szCs w:val="22"/>
        </w:rPr>
        <w:t>компоненты и значения нагрузки по компонентам в параллелях; количество часов по каждому предмету в классах.</w:t>
      </w:r>
    </w:p>
    <w:p w:rsidR="00665F1A" w:rsidRPr="00E75127" w:rsidRDefault="00665F1A" w:rsidP="00D056ED">
      <w:pPr>
        <w:pStyle w:val="a8"/>
        <w:shd w:val="clear" w:color="auto" w:fill="auto"/>
        <w:spacing w:after="283" w:line="283" w:lineRule="exact"/>
        <w:ind w:left="40" w:right="20" w:firstLine="547"/>
        <w:jc w:val="both"/>
        <w:rPr>
          <w:sz w:val="22"/>
          <w:szCs w:val="22"/>
        </w:rPr>
      </w:pPr>
      <w:r w:rsidRPr="00E75127">
        <w:rPr>
          <w:color w:val="000000"/>
          <w:sz w:val="22"/>
          <w:szCs w:val="22"/>
        </w:rPr>
        <w:t xml:space="preserve">Формирование учебного плана осуществляется пользователем с ролью </w:t>
      </w:r>
      <w:r w:rsidRPr="00E75127">
        <w:rPr>
          <w:rStyle w:val="aa"/>
          <w:color w:val="000000"/>
          <w:sz w:val="22"/>
          <w:szCs w:val="22"/>
        </w:rPr>
        <w:t xml:space="preserve">"Завуч" </w:t>
      </w:r>
      <w:r w:rsidRPr="00E75127">
        <w:rPr>
          <w:color w:val="000000"/>
          <w:sz w:val="22"/>
          <w:szCs w:val="22"/>
        </w:rPr>
        <w:t>в соответствии с информацией подготовленной руководителем образовательного учреждения.</w:t>
      </w:r>
    </w:p>
    <w:p w:rsidR="00665F1A" w:rsidRPr="00E75127" w:rsidRDefault="00665F1A" w:rsidP="00D056ED">
      <w:pPr>
        <w:pStyle w:val="a8"/>
        <w:shd w:val="clear" w:color="auto" w:fill="auto"/>
        <w:spacing w:after="204" w:line="230" w:lineRule="exact"/>
        <w:ind w:left="40" w:firstLine="547"/>
        <w:jc w:val="both"/>
        <w:rPr>
          <w:sz w:val="22"/>
          <w:szCs w:val="22"/>
        </w:rPr>
      </w:pPr>
      <w:r w:rsidRPr="00E75127">
        <w:rPr>
          <w:color w:val="000000"/>
          <w:sz w:val="22"/>
          <w:szCs w:val="22"/>
        </w:rPr>
        <w:t xml:space="preserve">Формирование учебного плана должно быть завершено до </w:t>
      </w:r>
      <w:r w:rsidRPr="00E75127">
        <w:rPr>
          <w:rStyle w:val="aa"/>
          <w:color w:val="000000"/>
          <w:sz w:val="22"/>
          <w:szCs w:val="22"/>
        </w:rPr>
        <w:t>15 сентября 2014 года.</w:t>
      </w:r>
    </w:p>
    <w:p w:rsidR="00665F1A" w:rsidRPr="00E75127" w:rsidRDefault="00665F1A" w:rsidP="00D056ED">
      <w:pPr>
        <w:pStyle w:val="a8"/>
        <w:shd w:val="clear" w:color="auto" w:fill="auto"/>
        <w:spacing w:after="279" w:line="278" w:lineRule="exact"/>
        <w:ind w:left="40" w:right="20" w:firstLine="547"/>
        <w:jc w:val="both"/>
        <w:rPr>
          <w:sz w:val="22"/>
          <w:szCs w:val="22"/>
        </w:rPr>
      </w:pPr>
      <w:r w:rsidRPr="00E75127">
        <w:rPr>
          <w:color w:val="000000"/>
          <w:sz w:val="22"/>
          <w:szCs w:val="22"/>
        </w:rPr>
        <w:t>Ответственность за своевременность и правильность формирования учебного плана несёт руководитель образовательного учреждения.</w:t>
      </w:r>
    </w:p>
    <w:p w:rsidR="00665F1A" w:rsidRPr="00E75127" w:rsidRDefault="00665F1A" w:rsidP="007372DD">
      <w:pPr>
        <w:pStyle w:val="2"/>
        <w:jc w:val="center"/>
        <w:rPr>
          <w:rFonts w:ascii="Times New Roman" w:hAnsi="Times New Roman" w:cs="Times New Roman"/>
        </w:rPr>
      </w:pPr>
      <w:bookmarkStart w:id="102" w:name="_Toc395690604"/>
      <w:bookmarkStart w:id="103" w:name="_Toc395691284"/>
      <w:bookmarkStart w:id="104" w:name="_Toc395691370"/>
      <w:bookmarkStart w:id="105" w:name="_Toc395691747"/>
      <w:r w:rsidRPr="00E75127">
        <w:rPr>
          <w:rStyle w:val="22"/>
          <w:b/>
          <w:bCs/>
          <w:color w:val="000000"/>
          <w:sz w:val="22"/>
          <w:szCs w:val="22"/>
        </w:rPr>
        <w:lastRenderedPageBreak/>
        <w:t>Полнота персональных данных о сотрудниках</w:t>
      </w:r>
      <w:bookmarkEnd w:id="102"/>
      <w:bookmarkEnd w:id="103"/>
      <w:bookmarkEnd w:id="104"/>
      <w:bookmarkEnd w:id="105"/>
    </w:p>
    <w:p w:rsidR="00665F1A" w:rsidRPr="00E75127" w:rsidRDefault="00665F1A" w:rsidP="00D056ED">
      <w:pPr>
        <w:pStyle w:val="a8"/>
        <w:shd w:val="clear" w:color="auto" w:fill="auto"/>
        <w:spacing w:after="244" w:line="278" w:lineRule="exact"/>
        <w:ind w:left="40" w:right="20" w:firstLine="547"/>
        <w:jc w:val="both"/>
        <w:rPr>
          <w:sz w:val="22"/>
          <w:szCs w:val="22"/>
        </w:rPr>
      </w:pPr>
      <w:r w:rsidRPr="00E75127">
        <w:rPr>
          <w:color w:val="000000"/>
          <w:sz w:val="22"/>
          <w:szCs w:val="22"/>
        </w:rPr>
        <w:t>В соответствии с федеральным законом от 27.07.2006 №152-ФЗ «О персональных данных» для внесения персональных данных в систему "Сетевой город. Образование" г.Чебоксары сотрудник должен дать письменное согласие на обработку персональных данных (приложение №1).</w:t>
      </w:r>
    </w:p>
    <w:p w:rsidR="00665F1A" w:rsidRPr="00E75127" w:rsidRDefault="00665F1A" w:rsidP="00D056ED">
      <w:pPr>
        <w:pStyle w:val="a8"/>
        <w:shd w:val="clear" w:color="auto" w:fill="auto"/>
        <w:spacing w:after="240" w:line="274" w:lineRule="exact"/>
        <w:ind w:left="40" w:right="20" w:firstLine="547"/>
        <w:jc w:val="both"/>
        <w:rPr>
          <w:sz w:val="22"/>
          <w:szCs w:val="22"/>
        </w:rPr>
      </w:pPr>
      <w:r w:rsidRPr="00E75127">
        <w:rPr>
          <w:color w:val="000000"/>
          <w:sz w:val="22"/>
          <w:szCs w:val="22"/>
        </w:rPr>
        <w:t xml:space="preserve">Внесение сведений о сотрудниках осуществляет пользователь с ролью </w:t>
      </w:r>
      <w:r w:rsidRPr="00E75127">
        <w:rPr>
          <w:rStyle w:val="aa"/>
          <w:color w:val="000000"/>
          <w:sz w:val="22"/>
          <w:szCs w:val="22"/>
        </w:rPr>
        <w:t xml:space="preserve">"Специалист по кадрам" </w:t>
      </w:r>
      <w:r w:rsidRPr="00E75127">
        <w:rPr>
          <w:color w:val="000000"/>
          <w:sz w:val="22"/>
          <w:szCs w:val="22"/>
        </w:rPr>
        <w:t>в соответствии со списками подготовленными руководителем образовательного учреждения.</w:t>
      </w:r>
    </w:p>
    <w:p w:rsidR="00665F1A" w:rsidRPr="00E75127" w:rsidRDefault="00665F1A" w:rsidP="00D056ED">
      <w:pPr>
        <w:pStyle w:val="210"/>
        <w:shd w:val="clear" w:color="auto" w:fill="auto"/>
        <w:spacing w:after="244" w:line="274" w:lineRule="exact"/>
        <w:ind w:left="40" w:right="20" w:firstLine="547"/>
        <w:jc w:val="both"/>
        <w:rPr>
          <w:sz w:val="22"/>
          <w:szCs w:val="22"/>
        </w:rPr>
      </w:pPr>
      <w:r w:rsidRPr="00E75127">
        <w:rPr>
          <w:rStyle w:val="23"/>
          <w:b/>
          <w:bCs/>
          <w:color w:val="000000"/>
          <w:sz w:val="22"/>
          <w:szCs w:val="22"/>
        </w:rPr>
        <w:t xml:space="preserve">В системе "Сетевой город. Образование" </w:t>
      </w:r>
      <w:r w:rsidRPr="00E75127">
        <w:rPr>
          <w:b w:val="0"/>
          <w:color w:val="000000"/>
          <w:sz w:val="22"/>
          <w:szCs w:val="22"/>
        </w:rPr>
        <w:t>г.Чебоксары</w:t>
      </w:r>
      <w:r w:rsidRPr="00E75127">
        <w:rPr>
          <w:rStyle w:val="23"/>
          <w:b/>
          <w:bCs/>
          <w:color w:val="000000"/>
          <w:sz w:val="22"/>
          <w:szCs w:val="22"/>
        </w:rPr>
        <w:t xml:space="preserve"> должны содержаться следующие сведения о сотрудниках: </w:t>
      </w:r>
      <w:r w:rsidRPr="00E75127">
        <w:rPr>
          <w:rStyle w:val="22"/>
          <w:bCs/>
          <w:color w:val="000000"/>
          <w:sz w:val="22"/>
          <w:szCs w:val="22"/>
        </w:rPr>
        <w:t>фамилия, имя, отчество, пол, дата рождения, основная должность (должность, разряд, категория, дата последней аттестации), заявка на аттестацию по основной должности (дата аттестации, разряд, категория), дополнительная должность (должность, разряд, категория, дата последней аттестации), заявка на аттестацию по дополнительной должности (дата аттестации, разряд, категория), функции пользователя, специальность по диплому.</w:t>
      </w:r>
    </w:p>
    <w:p w:rsidR="00665F1A" w:rsidRPr="00E75127" w:rsidRDefault="00665F1A" w:rsidP="00D056ED">
      <w:pPr>
        <w:pStyle w:val="a8"/>
        <w:shd w:val="clear" w:color="auto" w:fill="auto"/>
        <w:spacing w:after="236" w:line="269" w:lineRule="exact"/>
        <w:ind w:left="40" w:right="20" w:firstLine="547"/>
        <w:jc w:val="both"/>
        <w:rPr>
          <w:sz w:val="22"/>
          <w:szCs w:val="22"/>
        </w:rPr>
      </w:pPr>
      <w:r w:rsidRPr="00E75127">
        <w:rPr>
          <w:color w:val="000000"/>
          <w:sz w:val="22"/>
          <w:szCs w:val="22"/>
        </w:rPr>
        <w:t xml:space="preserve">Перечисленные выше сведения о сотрудниках должны быть внесены в систему "Сетевой город. Образование" </w:t>
      </w:r>
      <w:r w:rsidRPr="00E75127">
        <w:rPr>
          <w:rStyle w:val="aa"/>
          <w:color w:val="000000"/>
          <w:sz w:val="22"/>
          <w:szCs w:val="22"/>
        </w:rPr>
        <w:t>до 15 сентября 2014 года.</w:t>
      </w:r>
    </w:p>
    <w:p w:rsidR="00665F1A" w:rsidRPr="00E75127" w:rsidRDefault="00665F1A" w:rsidP="00D056ED">
      <w:pPr>
        <w:pStyle w:val="a8"/>
        <w:shd w:val="clear" w:color="auto" w:fill="auto"/>
        <w:spacing w:after="275" w:line="274" w:lineRule="exact"/>
        <w:ind w:left="40" w:right="20" w:firstLine="547"/>
        <w:jc w:val="both"/>
        <w:rPr>
          <w:sz w:val="22"/>
          <w:szCs w:val="22"/>
        </w:rPr>
      </w:pPr>
      <w:r w:rsidRPr="00E75127">
        <w:rPr>
          <w:color w:val="000000"/>
          <w:sz w:val="22"/>
          <w:szCs w:val="22"/>
        </w:rPr>
        <w:t xml:space="preserve">Ответственность за своевременность и правильность сведений о сотрудниках несёт пользователь с ролью </w:t>
      </w:r>
      <w:r w:rsidRPr="00E75127">
        <w:rPr>
          <w:rStyle w:val="aa"/>
          <w:color w:val="000000"/>
          <w:sz w:val="22"/>
          <w:szCs w:val="22"/>
        </w:rPr>
        <w:t>"Завуч".</w:t>
      </w:r>
    </w:p>
    <w:p w:rsidR="00665F1A" w:rsidRPr="00E75127" w:rsidRDefault="00665F1A" w:rsidP="007372DD">
      <w:pPr>
        <w:pStyle w:val="2"/>
        <w:jc w:val="center"/>
        <w:rPr>
          <w:rFonts w:ascii="Times New Roman" w:hAnsi="Times New Roman" w:cs="Times New Roman"/>
        </w:rPr>
      </w:pPr>
      <w:bookmarkStart w:id="106" w:name="_Toc395690605"/>
      <w:bookmarkStart w:id="107" w:name="_Toc395691285"/>
      <w:bookmarkStart w:id="108" w:name="_Toc395691371"/>
      <w:bookmarkStart w:id="109" w:name="_Toc395691748"/>
      <w:r w:rsidRPr="00E75127">
        <w:rPr>
          <w:rStyle w:val="22"/>
          <w:b/>
          <w:bCs/>
          <w:color w:val="000000"/>
          <w:sz w:val="22"/>
          <w:szCs w:val="22"/>
        </w:rPr>
        <w:t>Полнота персональных данных об обучающихся</w:t>
      </w:r>
      <w:bookmarkEnd w:id="106"/>
      <w:bookmarkEnd w:id="107"/>
      <w:bookmarkEnd w:id="108"/>
      <w:bookmarkEnd w:id="109"/>
    </w:p>
    <w:p w:rsidR="00665F1A" w:rsidRPr="00E75127" w:rsidRDefault="00665F1A" w:rsidP="00D056ED">
      <w:pPr>
        <w:pStyle w:val="a8"/>
        <w:shd w:val="clear" w:color="auto" w:fill="auto"/>
        <w:spacing w:line="274" w:lineRule="exact"/>
        <w:ind w:left="40" w:right="20" w:firstLine="547"/>
        <w:jc w:val="both"/>
        <w:rPr>
          <w:sz w:val="22"/>
          <w:szCs w:val="22"/>
        </w:rPr>
      </w:pPr>
      <w:r w:rsidRPr="00E75127">
        <w:rPr>
          <w:color w:val="000000"/>
          <w:sz w:val="22"/>
          <w:szCs w:val="22"/>
        </w:rPr>
        <w:t>В соответствии с федеральным законом от 27.07.2006 №152-ФЗ «О персональных данных» для внесения персональных данных в систему "Сетевой город. Образование" г.Чебоксары родитель или законный представитель обучающегося должны дать письменное согласие на обработку персональных данных (приложение №2).</w:t>
      </w:r>
    </w:p>
    <w:p w:rsidR="00665F1A" w:rsidRPr="00E75127" w:rsidRDefault="00665F1A" w:rsidP="00D056ED">
      <w:pPr>
        <w:pStyle w:val="a8"/>
        <w:shd w:val="clear" w:color="auto" w:fill="auto"/>
        <w:spacing w:after="236" w:line="283" w:lineRule="exact"/>
        <w:ind w:left="40" w:right="20" w:firstLine="547"/>
        <w:jc w:val="both"/>
        <w:rPr>
          <w:sz w:val="22"/>
          <w:szCs w:val="22"/>
        </w:rPr>
      </w:pPr>
      <w:r w:rsidRPr="00E75127">
        <w:rPr>
          <w:color w:val="000000"/>
          <w:sz w:val="22"/>
          <w:szCs w:val="22"/>
        </w:rPr>
        <w:t xml:space="preserve">Внесение сведений об обучающихся осуществляет пользователь с ролью </w:t>
      </w:r>
      <w:r w:rsidRPr="00E75127">
        <w:rPr>
          <w:rStyle w:val="aa"/>
          <w:color w:val="000000"/>
          <w:sz w:val="22"/>
          <w:szCs w:val="22"/>
        </w:rPr>
        <w:t xml:space="preserve">"Администратор системы" </w:t>
      </w:r>
      <w:r w:rsidRPr="00E75127">
        <w:rPr>
          <w:color w:val="000000"/>
          <w:sz w:val="22"/>
          <w:szCs w:val="22"/>
        </w:rPr>
        <w:t>в соответствии со списками подготовленными классными руководителями.</w:t>
      </w:r>
    </w:p>
    <w:p w:rsidR="00665F1A" w:rsidRPr="00E75127" w:rsidRDefault="00665F1A" w:rsidP="00D056ED">
      <w:pPr>
        <w:pStyle w:val="a8"/>
        <w:shd w:val="clear" w:color="auto" w:fill="auto"/>
        <w:spacing w:after="240" w:line="288" w:lineRule="exact"/>
        <w:ind w:left="40" w:right="20" w:firstLine="547"/>
        <w:jc w:val="both"/>
        <w:rPr>
          <w:sz w:val="22"/>
          <w:szCs w:val="22"/>
        </w:rPr>
      </w:pPr>
      <w:r w:rsidRPr="00E75127">
        <w:rPr>
          <w:color w:val="000000"/>
          <w:sz w:val="22"/>
          <w:szCs w:val="22"/>
        </w:rPr>
        <w:t xml:space="preserve">В системе "Сетевой город. Образование" г.Чебоксары должны содержаться следующие сведения об обучающихся: </w:t>
      </w:r>
      <w:r w:rsidRPr="00E75127">
        <w:rPr>
          <w:rStyle w:val="aa"/>
          <w:color w:val="000000"/>
          <w:sz w:val="22"/>
          <w:szCs w:val="22"/>
        </w:rPr>
        <w:t>фамилия, имя, отчество, пол, дата рождения.</w:t>
      </w:r>
    </w:p>
    <w:p w:rsidR="00665F1A" w:rsidRPr="00E75127" w:rsidRDefault="00665F1A" w:rsidP="00D056ED">
      <w:pPr>
        <w:pStyle w:val="a8"/>
        <w:shd w:val="clear" w:color="auto" w:fill="auto"/>
        <w:spacing w:after="240" w:line="288" w:lineRule="exact"/>
        <w:ind w:left="40" w:right="20" w:firstLine="547"/>
        <w:jc w:val="both"/>
        <w:rPr>
          <w:sz w:val="22"/>
          <w:szCs w:val="22"/>
        </w:rPr>
      </w:pPr>
      <w:r w:rsidRPr="00E75127">
        <w:rPr>
          <w:color w:val="000000"/>
          <w:sz w:val="22"/>
          <w:szCs w:val="22"/>
        </w:rPr>
        <w:t xml:space="preserve">Перечисленные выше сведения об обучающихся должны быть внесены в систему "Сетевой город. Образование" </w:t>
      </w:r>
      <w:r w:rsidRPr="00E75127">
        <w:rPr>
          <w:rStyle w:val="aa"/>
          <w:color w:val="000000"/>
          <w:sz w:val="22"/>
          <w:szCs w:val="22"/>
        </w:rPr>
        <w:t>до 15 сентября 2014 года.</w:t>
      </w:r>
    </w:p>
    <w:p w:rsidR="00665F1A" w:rsidRPr="00E75127" w:rsidRDefault="00665F1A" w:rsidP="00D056ED">
      <w:pPr>
        <w:pStyle w:val="a8"/>
        <w:shd w:val="clear" w:color="auto" w:fill="auto"/>
        <w:spacing w:after="25" w:line="288" w:lineRule="exact"/>
        <w:ind w:left="40" w:right="20" w:firstLine="547"/>
        <w:jc w:val="both"/>
        <w:rPr>
          <w:sz w:val="22"/>
          <w:szCs w:val="22"/>
        </w:rPr>
      </w:pPr>
      <w:r w:rsidRPr="00E75127">
        <w:rPr>
          <w:color w:val="000000"/>
          <w:sz w:val="22"/>
          <w:szCs w:val="22"/>
        </w:rPr>
        <w:t xml:space="preserve">Ответственность за своевременность и правильность сведений об обучающихся несёт пользователь с ролью </w:t>
      </w:r>
      <w:r w:rsidRPr="00E75127">
        <w:rPr>
          <w:rStyle w:val="aa"/>
          <w:color w:val="000000"/>
          <w:sz w:val="22"/>
          <w:szCs w:val="22"/>
        </w:rPr>
        <w:t>"Завуч".</w:t>
      </w:r>
    </w:p>
    <w:p w:rsidR="00665F1A" w:rsidRPr="00E75127" w:rsidRDefault="00665F1A" w:rsidP="007372DD">
      <w:pPr>
        <w:pStyle w:val="2"/>
        <w:jc w:val="center"/>
        <w:rPr>
          <w:rFonts w:ascii="Times New Roman" w:hAnsi="Times New Roman" w:cs="Times New Roman"/>
        </w:rPr>
      </w:pPr>
      <w:bookmarkStart w:id="110" w:name="_Toc395690606"/>
      <w:bookmarkStart w:id="111" w:name="_Toc395691286"/>
      <w:bookmarkStart w:id="112" w:name="_Toc395691372"/>
      <w:bookmarkStart w:id="113" w:name="_Toc395691749"/>
      <w:r w:rsidRPr="00E75127">
        <w:rPr>
          <w:rStyle w:val="22"/>
          <w:b/>
          <w:bCs/>
          <w:color w:val="000000"/>
          <w:sz w:val="22"/>
          <w:szCs w:val="22"/>
        </w:rPr>
        <w:t>Полнота персональных данных о родителях обучающихся</w:t>
      </w:r>
      <w:bookmarkEnd w:id="110"/>
      <w:bookmarkEnd w:id="111"/>
      <w:bookmarkEnd w:id="112"/>
      <w:bookmarkEnd w:id="113"/>
    </w:p>
    <w:p w:rsidR="00665F1A" w:rsidRPr="00E75127" w:rsidRDefault="00665F1A" w:rsidP="00D056ED">
      <w:pPr>
        <w:pStyle w:val="a8"/>
        <w:shd w:val="clear" w:color="auto" w:fill="auto"/>
        <w:spacing w:line="557" w:lineRule="exact"/>
        <w:ind w:left="40" w:firstLine="547"/>
        <w:jc w:val="both"/>
        <w:rPr>
          <w:sz w:val="22"/>
          <w:szCs w:val="22"/>
        </w:rPr>
      </w:pPr>
      <w:r w:rsidRPr="00E75127">
        <w:rPr>
          <w:color w:val="000000"/>
          <w:sz w:val="22"/>
          <w:szCs w:val="22"/>
        </w:rPr>
        <w:t>В 2013-2014 учебном году данные о родителях не требуются.</w:t>
      </w:r>
    </w:p>
    <w:p w:rsidR="00665F1A" w:rsidRPr="00E75127" w:rsidRDefault="00665F1A" w:rsidP="007372DD">
      <w:pPr>
        <w:pStyle w:val="2"/>
        <w:jc w:val="center"/>
        <w:rPr>
          <w:rFonts w:ascii="Times New Roman" w:hAnsi="Times New Roman" w:cs="Times New Roman"/>
        </w:rPr>
      </w:pPr>
      <w:bookmarkStart w:id="114" w:name="_Toc395690607"/>
      <w:bookmarkStart w:id="115" w:name="_Toc395691287"/>
      <w:bookmarkStart w:id="116" w:name="_Toc395691373"/>
      <w:bookmarkStart w:id="117" w:name="_Toc395691750"/>
      <w:r w:rsidRPr="00E75127">
        <w:rPr>
          <w:rStyle w:val="22"/>
          <w:b/>
          <w:bCs/>
          <w:sz w:val="28"/>
          <w:szCs w:val="22"/>
        </w:rPr>
        <w:t>Ведение расписания уроков</w:t>
      </w:r>
      <w:bookmarkEnd w:id="114"/>
      <w:bookmarkEnd w:id="115"/>
      <w:bookmarkEnd w:id="116"/>
      <w:bookmarkEnd w:id="117"/>
    </w:p>
    <w:p w:rsidR="00665F1A" w:rsidRPr="00E75127" w:rsidRDefault="00665F1A" w:rsidP="00D056ED">
      <w:pPr>
        <w:pStyle w:val="a8"/>
        <w:shd w:val="clear" w:color="auto" w:fill="auto"/>
        <w:spacing w:after="248" w:line="278" w:lineRule="exact"/>
        <w:ind w:left="40" w:right="20" w:firstLine="547"/>
        <w:jc w:val="both"/>
        <w:rPr>
          <w:sz w:val="22"/>
          <w:szCs w:val="22"/>
        </w:rPr>
      </w:pPr>
      <w:r w:rsidRPr="00E75127">
        <w:rPr>
          <w:color w:val="000000"/>
          <w:sz w:val="22"/>
          <w:szCs w:val="22"/>
        </w:rPr>
        <w:t xml:space="preserve">В соответствии с пунктом 26 федерального государственного стандарта начального общего образования, утверждённого приказом Минобрнауки РФ №373 от 06.10.2009 года, ведение расписания в системе </w:t>
      </w:r>
      <w:r w:rsidR="00A145B1" w:rsidRPr="00E75127">
        <w:rPr>
          <w:color w:val="000000"/>
          <w:sz w:val="22"/>
          <w:szCs w:val="22"/>
        </w:rPr>
        <w:t>«Сетевой Город. Образование» г.Чебоксары</w:t>
      </w:r>
      <w:r w:rsidRPr="00E75127">
        <w:rPr>
          <w:color w:val="000000"/>
          <w:sz w:val="22"/>
          <w:szCs w:val="22"/>
        </w:rPr>
        <w:t xml:space="preserve">г осуществляется для первых, вторых классов и производится пользователем с ролью </w:t>
      </w:r>
      <w:r w:rsidRPr="00E75127">
        <w:rPr>
          <w:rStyle w:val="aa"/>
          <w:color w:val="000000"/>
          <w:sz w:val="22"/>
          <w:szCs w:val="22"/>
        </w:rPr>
        <w:t>"Завуч"</w:t>
      </w:r>
    </w:p>
    <w:p w:rsidR="00665F1A" w:rsidRPr="00E75127" w:rsidRDefault="00665F1A" w:rsidP="00D056ED">
      <w:pPr>
        <w:pStyle w:val="a8"/>
        <w:shd w:val="clear" w:color="auto" w:fill="auto"/>
        <w:spacing w:after="271" w:line="269" w:lineRule="exact"/>
        <w:ind w:left="40" w:right="20" w:firstLine="547"/>
        <w:jc w:val="both"/>
        <w:rPr>
          <w:sz w:val="22"/>
          <w:szCs w:val="22"/>
        </w:rPr>
      </w:pPr>
      <w:r w:rsidRPr="00E75127">
        <w:rPr>
          <w:color w:val="000000"/>
          <w:sz w:val="22"/>
          <w:szCs w:val="22"/>
        </w:rPr>
        <w:t xml:space="preserve">Ответственность за актуальность расписания несёт </w:t>
      </w:r>
      <w:r w:rsidRPr="00E75127">
        <w:rPr>
          <w:rStyle w:val="aa"/>
          <w:color w:val="000000"/>
          <w:sz w:val="22"/>
          <w:szCs w:val="22"/>
        </w:rPr>
        <w:t>руководитель образовательного учреждения.</w:t>
      </w:r>
    </w:p>
    <w:p w:rsidR="00665F1A" w:rsidRPr="00E75127" w:rsidRDefault="00665F1A" w:rsidP="00BB2D4F">
      <w:pPr>
        <w:pStyle w:val="2"/>
        <w:jc w:val="center"/>
        <w:rPr>
          <w:rFonts w:ascii="Times New Roman" w:hAnsi="Times New Roman" w:cs="Times New Roman"/>
        </w:rPr>
      </w:pPr>
      <w:bookmarkStart w:id="118" w:name="_Toc395690608"/>
      <w:bookmarkStart w:id="119" w:name="_Toc395691288"/>
      <w:bookmarkStart w:id="120" w:name="_Toc395691374"/>
      <w:bookmarkStart w:id="121" w:name="_Toc395691751"/>
      <w:r w:rsidRPr="00E75127">
        <w:rPr>
          <w:rStyle w:val="22"/>
          <w:b/>
          <w:bCs/>
          <w:color w:val="000000"/>
          <w:sz w:val="22"/>
          <w:szCs w:val="22"/>
        </w:rPr>
        <w:t>Выставление текущих оценок и текущей посещаемости.</w:t>
      </w:r>
      <w:bookmarkEnd w:id="118"/>
      <w:bookmarkEnd w:id="119"/>
      <w:bookmarkEnd w:id="120"/>
      <w:bookmarkEnd w:id="121"/>
    </w:p>
    <w:p w:rsidR="00665F1A" w:rsidRPr="00E75127" w:rsidRDefault="00665F1A" w:rsidP="00D056ED">
      <w:pPr>
        <w:pStyle w:val="a8"/>
        <w:shd w:val="clear" w:color="auto" w:fill="auto"/>
        <w:spacing w:after="240" w:line="274" w:lineRule="exact"/>
        <w:ind w:left="40" w:right="20" w:firstLine="547"/>
        <w:jc w:val="both"/>
        <w:rPr>
          <w:sz w:val="22"/>
          <w:szCs w:val="22"/>
        </w:rPr>
      </w:pPr>
      <w:r w:rsidRPr="00E75127">
        <w:rPr>
          <w:color w:val="000000"/>
          <w:sz w:val="22"/>
          <w:szCs w:val="22"/>
        </w:rPr>
        <w:t xml:space="preserve">В соответствии с пунктом 26 федерального государственного стандарта начального общего </w:t>
      </w:r>
      <w:r w:rsidRPr="00E75127">
        <w:rPr>
          <w:color w:val="000000"/>
          <w:sz w:val="22"/>
          <w:szCs w:val="22"/>
        </w:rPr>
        <w:lastRenderedPageBreak/>
        <w:t xml:space="preserve">образования, утверждённого приказом Минобрнауки РФ №373 от 06.10.2009 года, выставление текущих оценок и текущей посещаемости осуществляется для первых, вторых классов и производится пользователем с ролью </w:t>
      </w:r>
      <w:r w:rsidRPr="00E75127">
        <w:rPr>
          <w:rStyle w:val="aa"/>
          <w:color w:val="000000"/>
          <w:sz w:val="22"/>
          <w:szCs w:val="22"/>
        </w:rPr>
        <w:t xml:space="preserve">"Учитель" </w:t>
      </w:r>
      <w:r w:rsidRPr="00E75127">
        <w:rPr>
          <w:color w:val="000000"/>
          <w:sz w:val="22"/>
          <w:szCs w:val="22"/>
        </w:rPr>
        <w:t xml:space="preserve">для своего класса и своего предмета. Если пользователь с ролью </w:t>
      </w:r>
      <w:r w:rsidRPr="00E75127">
        <w:rPr>
          <w:rStyle w:val="aa"/>
          <w:color w:val="000000"/>
          <w:sz w:val="22"/>
          <w:szCs w:val="22"/>
        </w:rPr>
        <w:t xml:space="preserve">"Учитель" </w:t>
      </w:r>
      <w:r w:rsidRPr="00E75127">
        <w:rPr>
          <w:color w:val="000000"/>
          <w:sz w:val="22"/>
          <w:szCs w:val="22"/>
        </w:rPr>
        <w:t>является классным руководителем, то он может выставлять текущие оценки и текущую посещаемость по всем предметам в своём классе.</w:t>
      </w:r>
    </w:p>
    <w:p w:rsidR="00665F1A" w:rsidRPr="00E75127" w:rsidRDefault="00665F1A" w:rsidP="00D056ED">
      <w:pPr>
        <w:pStyle w:val="a8"/>
        <w:shd w:val="clear" w:color="auto" w:fill="auto"/>
        <w:spacing w:after="236" w:line="274" w:lineRule="exact"/>
        <w:ind w:left="40" w:right="20" w:firstLine="547"/>
        <w:jc w:val="both"/>
        <w:rPr>
          <w:sz w:val="22"/>
          <w:szCs w:val="22"/>
        </w:rPr>
      </w:pPr>
      <w:r w:rsidRPr="00E75127">
        <w:rPr>
          <w:color w:val="000000"/>
          <w:sz w:val="22"/>
          <w:szCs w:val="22"/>
        </w:rPr>
        <w:t xml:space="preserve">Текущие оценки и посещаемость должны быть выставлены в системе "Сетевой город. Образование" г.Чебоксары не позднее чем </w:t>
      </w:r>
      <w:r w:rsidRPr="00E75127">
        <w:rPr>
          <w:rStyle w:val="aa"/>
          <w:color w:val="000000"/>
          <w:sz w:val="22"/>
          <w:szCs w:val="22"/>
        </w:rPr>
        <w:t xml:space="preserve">через 1 рабочий </w:t>
      </w:r>
      <w:r w:rsidRPr="00E75127">
        <w:rPr>
          <w:color w:val="000000"/>
          <w:sz w:val="22"/>
          <w:szCs w:val="22"/>
        </w:rPr>
        <w:t>день.</w:t>
      </w:r>
    </w:p>
    <w:p w:rsidR="00665F1A" w:rsidRPr="00E75127" w:rsidRDefault="00665F1A" w:rsidP="00D056ED">
      <w:pPr>
        <w:pStyle w:val="a8"/>
        <w:shd w:val="clear" w:color="auto" w:fill="auto"/>
        <w:spacing w:after="279" w:line="278" w:lineRule="exact"/>
        <w:ind w:left="40" w:right="20" w:firstLine="547"/>
        <w:jc w:val="both"/>
        <w:rPr>
          <w:sz w:val="22"/>
          <w:szCs w:val="22"/>
        </w:rPr>
      </w:pPr>
      <w:r w:rsidRPr="00E75127">
        <w:rPr>
          <w:color w:val="000000"/>
          <w:sz w:val="22"/>
          <w:szCs w:val="22"/>
        </w:rPr>
        <w:t xml:space="preserve">Ответственность за своевременность и правильность выставленных оценок и посещаемости несёт пользователь с ролью </w:t>
      </w:r>
      <w:r w:rsidRPr="00E75127">
        <w:rPr>
          <w:rStyle w:val="aa"/>
          <w:color w:val="000000"/>
          <w:sz w:val="22"/>
          <w:szCs w:val="22"/>
        </w:rPr>
        <w:t>"Завуч".</w:t>
      </w:r>
    </w:p>
    <w:p w:rsidR="00665F1A" w:rsidRPr="00E75127" w:rsidRDefault="00665F1A" w:rsidP="00BB2D4F">
      <w:pPr>
        <w:pStyle w:val="2"/>
        <w:jc w:val="center"/>
        <w:rPr>
          <w:rFonts w:ascii="Times New Roman" w:hAnsi="Times New Roman" w:cs="Times New Roman"/>
        </w:rPr>
      </w:pPr>
      <w:bookmarkStart w:id="122" w:name="_Toc395690609"/>
      <w:bookmarkStart w:id="123" w:name="_Toc395691289"/>
      <w:bookmarkStart w:id="124" w:name="_Toc395691375"/>
      <w:bookmarkStart w:id="125" w:name="_Toc395691752"/>
      <w:r w:rsidRPr="00E75127">
        <w:rPr>
          <w:rStyle w:val="22"/>
          <w:b/>
          <w:bCs/>
          <w:color w:val="000000"/>
          <w:sz w:val="22"/>
          <w:szCs w:val="22"/>
        </w:rPr>
        <w:t>Выставление четвертных и полугодовых оценок.</w:t>
      </w:r>
      <w:bookmarkEnd w:id="122"/>
      <w:bookmarkEnd w:id="123"/>
      <w:bookmarkEnd w:id="124"/>
      <w:bookmarkEnd w:id="125"/>
    </w:p>
    <w:p w:rsidR="00665F1A" w:rsidRPr="00E75127" w:rsidRDefault="00665F1A" w:rsidP="00D056ED">
      <w:pPr>
        <w:pStyle w:val="a8"/>
        <w:shd w:val="clear" w:color="auto" w:fill="auto"/>
        <w:spacing w:after="236" w:line="274" w:lineRule="exact"/>
        <w:ind w:left="40" w:right="20" w:firstLine="547"/>
        <w:jc w:val="both"/>
        <w:rPr>
          <w:sz w:val="22"/>
          <w:szCs w:val="22"/>
        </w:rPr>
      </w:pPr>
      <w:r w:rsidRPr="00E75127">
        <w:rPr>
          <w:color w:val="000000"/>
          <w:sz w:val="22"/>
          <w:szCs w:val="22"/>
        </w:rPr>
        <w:t xml:space="preserve">Выставление четвертных и полугодовых оценок производит пользователь с ролью </w:t>
      </w:r>
      <w:r w:rsidRPr="00E75127">
        <w:rPr>
          <w:rStyle w:val="aa"/>
          <w:color w:val="000000"/>
          <w:sz w:val="22"/>
          <w:szCs w:val="22"/>
        </w:rPr>
        <w:t xml:space="preserve">"Учитель" </w:t>
      </w:r>
      <w:r w:rsidRPr="00E75127">
        <w:rPr>
          <w:color w:val="000000"/>
          <w:sz w:val="22"/>
          <w:szCs w:val="22"/>
        </w:rPr>
        <w:t xml:space="preserve">для своего класса и своего предмета. Если пользователь с ролью </w:t>
      </w:r>
      <w:r w:rsidRPr="00E75127">
        <w:rPr>
          <w:rStyle w:val="aa"/>
          <w:color w:val="000000"/>
          <w:sz w:val="22"/>
          <w:szCs w:val="22"/>
        </w:rPr>
        <w:t xml:space="preserve">"Учитель" </w:t>
      </w:r>
      <w:r w:rsidRPr="00E75127">
        <w:rPr>
          <w:color w:val="000000"/>
          <w:sz w:val="22"/>
          <w:szCs w:val="22"/>
        </w:rPr>
        <w:t>является классным руководителем, то он может выставлять четвертные и полугодовые оценки по всем предметам в своём классе.</w:t>
      </w:r>
    </w:p>
    <w:p w:rsidR="00665F1A" w:rsidRPr="00E75127" w:rsidRDefault="00665F1A" w:rsidP="00D056ED">
      <w:pPr>
        <w:pStyle w:val="a8"/>
        <w:shd w:val="clear" w:color="auto" w:fill="auto"/>
        <w:spacing w:line="278" w:lineRule="exact"/>
        <w:ind w:left="40" w:right="20" w:firstLine="547"/>
        <w:jc w:val="both"/>
        <w:rPr>
          <w:sz w:val="22"/>
          <w:szCs w:val="22"/>
        </w:rPr>
      </w:pPr>
      <w:r w:rsidRPr="00E75127">
        <w:rPr>
          <w:color w:val="000000"/>
          <w:sz w:val="22"/>
          <w:szCs w:val="22"/>
        </w:rPr>
        <w:t xml:space="preserve">Четвертные и полугодовые оценки должны быть выставлены в системе "Сетевой город. Образование" г.Чебоксары не позднее чем </w:t>
      </w:r>
      <w:r w:rsidRPr="00E75127">
        <w:rPr>
          <w:rStyle w:val="aa"/>
          <w:color w:val="000000"/>
          <w:sz w:val="22"/>
          <w:szCs w:val="22"/>
        </w:rPr>
        <w:t xml:space="preserve">через 5 рабочих </w:t>
      </w:r>
      <w:r w:rsidRPr="00E75127">
        <w:rPr>
          <w:color w:val="000000"/>
          <w:sz w:val="22"/>
          <w:szCs w:val="22"/>
        </w:rPr>
        <w:t>дней с момента окончания соответствующего периода (четверти, полугодия).</w:t>
      </w:r>
    </w:p>
    <w:p w:rsidR="00665F1A" w:rsidRPr="00E75127" w:rsidRDefault="00665F1A" w:rsidP="00D056ED">
      <w:pPr>
        <w:pStyle w:val="a8"/>
        <w:shd w:val="clear" w:color="auto" w:fill="auto"/>
        <w:spacing w:after="286" w:line="288" w:lineRule="exact"/>
        <w:ind w:left="40" w:right="20" w:firstLine="547"/>
        <w:jc w:val="both"/>
        <w:rPr>
          <w:sz w:val="22"/>
          <w:szCs w:val="22"/>
        </w:rPr>
      </w:pPr>
      <w:r w:rsidRPr="00E75127">
        <w:rPr>
          <w:color w:val="000000"/>
          <w:sz w:val="22"/>
          <w:szCs w:val="22"/>
        </w:rPr>
        <w:t xml:space="preserve">Ответственность за своевременность и правильность выставленных четвертных и полугодовых оценок несёт пользователь с ролью </w:t>
      </w:r>
      <w:r w:rsidRPr="00E75127">
        <w:rPr>
          <w:rStyle w:val="aa"/>
          <w:color w:val="000000"/>
          <w:sz w:val="22"/>
          <w:szCs w:val="22"/>
        </w:rPr>
        <w:t>"Завуч".</w:t>
      </w:r>
    </w:p>
    <w:p w:rsidR="00665F1A" w:rsidRPr="00E75127" w:rsidRDefault="00665F1A" w:rsidP="00D056ED">
      <w:pPr>
        <w:pStyle w:val="211"/>
        <w:keepNext/>
        <w:keepLines/>
        <w:shd w:val="clear" w:color="auto" w:fill="auto"/>
        <w:spacing w:before="0" w:after="280" w:line="230" w:lineRule="exact"/>
        <w:ind w:left="40" w:firstLine="547"/>
        <w:rPr>
          <w:sz w:val="22"/>
          <w:szCs w:val="22"/>
        </w:rPr>
      </w:pPr>
      <w:bookmarkStart w:id="126" w:name="bookmark0"/>
      <w:bookmarkStart w:id="127" w:name="_Toc395690610"/>
      <w:bookmarkStart w:id="128" w:name="_Toc395691290"/>
      <w:bookmarkStart w:id="129" w:name="_Toc395691376"/>
      <w:bookmarkStart w:id="130" w:name="_Toc395691753"/>
      <w:r w:rsidRPr="00E75127">
        <w:rPr>
          <w:rStyle w:val="25"/>
          <w:b/>
          <w:bCs/>
          <w:color w:val="000000"/>
          <w:sz w:val="22"/>
          <w:szCs w:val="22"/>
        </w:rPr>
        <w:t>Выставление годовых и итоговых оценок</w:t>
      </w:r>
      <w:bookmarkEnd w:id="126"/>
      <w:bookmarkEnd w:id="127"/>
      <w:bookmarkEnd w:id="128"/>
      <w:bookmarkEnd w:id="129"/>
      <w:bookmarkEnd w:id="130"/>
    </w:p>
    <w:p w:rsidR="00665F1A" w:rsidRPr="00E75127" w:rsidRDefault="00665F1A" w:rsidP="00D056ED">
      <w:pPr>
        <w:pStyle w:val="a8"/>
        <w:shd w:val="clear" w:color="auto" w:fill="auto"/>
        <w:spacing w:after="236" w:line="283" w:lineRule="exact"/>
        <w:ind w:left="40" w:right="20" w:firstLine="547"/>
        <w:jc w:val="both"/>
        <w:rPr>
          <w:sz w:val="22"/>
          <w:szCs w:val="22"/>
        </w:rPr>
      </w:pPr>
      <w:r w:rsidRPr="00E75127">
        <w:rPr>
          <w:color w:val="000000"/>
          <w:sz w:val="22"/>
          <w:szCs w:val="22"/>
        </w:rPr>
        <w:t xml:space="preserve">Выставление годовых и итоговых оценок производит пользователь с ролью </w:t>
      </w:r>
      <w:r w:rsidRPr="00E75127">
        <w:rPr>
          <w:rStyle w:val="aa"/>
          <w:color w:val="000000"/>
          <w:sz w:val="22"/>
          <w:szCs w:val="22"/>
        </w:rPr>
        <w:t xml:space="preserve">"Учитель" </w:t>
      </w:r>
      <w:r w:rsidRPr="00E75127">
        <w:rPr>
          <w:color w:val="000000"/>
          <w:sz w:val="22"/>
          <w:szCs w:val="22"/>
        </w:rPr>
        <w:t xml:space="preserve">для своего класса и своего предмета. Если пользователь с ролью </w:t>
      </w:r>
      <w:r w:rsidRPr="00E75127">
        <w:rPr>
          <w:rStyle w:val="aa"/>
          <w:color w:val="000000"/>
          <w:sz w:val="22"/>
          <w:szCs w:val="22"/>
        </w:rPr>
        <w:t xml:space="preserve">"Учитель" </w:t>
      </w:r>
      <w:r w:rsidRPr="00E75127">
        <w:rPr>
          <w:color w:val="000000"/>
          <w:sz w:val="22"/>
          <w:szCs w:val="22"/>
        </w:rPr>
        <w:t>является классным руководителем, то он может выставлять годовые и итоговые оценки по всем предметам в своём классе.</w:t>
      </w:r>
    </w:p>
    <w:p w:rsidR="00665F1A" w:rsidRPr="00E75127" w:rsidRDefault="00665F1A" w:rsidP="00D056ED">
      <w:pPr>
        <w:pStyle w:val="a8"/>
        <w:shd w:val="clear" w:color="auto" w:fill="auto"/>
        <w:spacing w:after="244" w:line="288" w:lineRule="exact"/>
        <w:ind w:left="40" w:right="20" w:firstLine="547"/>
        <w:jc w:val="both"/>
        <w:rPr>
          <w:sz w:val="22"/>
          <w:szCs w:val="22"/>
        </w:rPr>
      </w:pPr>
      <w:r w:rsidRPr="00E75127">
        <w:rPr>
          <w:color w:val="000000"/>
          <w:sz w:val="22"/>
          <w:szCs w:val="22"/>
        </w:rPr>
        <w:t xml:space="preserve">Годовые и итоговые оценки должны быть выставлены в системе "Сетевой горо. Образование" г.Чебоксары не позднее чем </w:t>
      </w:r>
      <w:r w:rsidRPr="00E75127">
        <w:rPr>
          <w:rStyle w:val="aa"/>
          <w:color w:val="000000"/>
          <w:sz w:val="22"/>
          <w:szCs w:val="22"/>
        </w:rPr>
        <w:t xml:space="preserve">через 5 рабочих </w:t>
      </w:r>
      <w:r w:rsidRPr="00E75127">
        <w:rPr>
          <w:color w:val="000000"/>
          <w:sz w:val="22"/>
          <w:szCs w:val="22"/>
        </w:rPr>
        <w:t>дней с момента окончания соответствующего периода (года, всех экзаменов).</w:t>
      </w:r>
    </w:p>
    <w:p w:rsidR="00665F1A" w:rsidRPr="00E75127" w:rsidRDefault="00665F1A" w:rsidP="00D056ED">
      <w:pPr>
        <w:pStyle w:val="a8"/>
        <w:shd w:val="clear" w:color="auto" w:fill="auto"/>
        <w:spacing w:after="283" w:line="283" w:lineRule="exact"/>
        <w:ind w:left="40" w:right="20" w:firstLine="547"/>
        <w:jc w:val="both"/>
        <w:rPr>
          <w:sz w:val="22"/>
          <w:szCs w:val="22"/>
        </w:rPr>
      </w:pPr>
      <w:r w:rsidRPr="00E75127">
        <w:rPr>
          <w:color w:val="000000"/>
          <w:sz w:val="22"/>
          <w:szCs w:val="22"/>
        </w:rPr>
        <w:t xml:space="preserve">Ответственность за своевременность и правильность выставленных годовых и итоговых оценок несёт пользователь с ролью </w:t>
      </w:r>
      <w:r w:rsidRPr="00E75127">
        <w:rPr>
          <w:rStyle w:val="aa"/>
          <w:color w:val="000000"/>
          <w:sz w:val="22"/>
          <w:szCs w:val="22"/>
        </w:rPr>
        <w:t>"Завуч".</w:t>
      </w:r>
    </w:p>
    <w:p w:rsidR="00665F1A" w:rsidRPr="00E75127" w:rsidRDefault="00665F1A" w:rsidP="00BB2D4F">
      <w:pPr>
        <w:pStyle w:val="2"/>
        <w:jc w:val="center"/>
        <w:rPr>
          <w:rFonts w:ascii="Times New Roman" w:hAnsi="Times New Roman" w:cs="Times New Roman"/>
        </w:rPr>
      </w:pPr>
      <w:bookmarkStart w:id="131" w:name="bookmark1"/>
      <w:bookmarkStart w:id="132" w:name="_Toc395690611"/>
      <w:bookmarkStart w:id="133" w:name="_Toc395691291"/>
      <w:bookmarkStart w:id="134" w:name="_Toc395691377"/>
      <w:bookmarkStart w:id="135" w:name="_Toc395691754"/>
      <w:r w:rsidRPr="00E75127">
        <w:rPr>
          <w:rStyle w:val="25"/>
          <w:b/>
          <w:bCs/>
          <w:color w:val="000000"/>
          <w:sz w:val="22"/>
          <w:szCs w:val="22"/>
        </w:rPr>
        <w:t>Выставление экзаменационных оценок</w:t>
      </w:r>
      <w:bookmarkEnd w:id="131"/>
      <w:bookmarkEnd w:id="132"/>
      <w:bookmarkEnd w:id="133"/>
      <w:bookmarkEnd w:id="134"/>
      <w:bookmarkEnd w:id="135"/>
    </w:p>
    <w:p w:rsidR="00665F1A" w:rsidRPr="00E75127" w:rsidRDefault="00665F1A" w:rsidP="00D056ED">
      <w:pPr>
        <w:pStyle w:val="a8"/>
        <w:shd w:val="clear" w:color="auto" w:fill="auto"/>
        <w:spacing w:after="236" w:line="274" w:lineRule="exact"/>
        <w:ind w:left="40" w:right="20" w:firstLine="547"/>
        <w:jc w:val="both"/>
        <w:rPr>
          <w:sz w:val="22"/>
          <w:szCs w:val="22"/>
        </w:rPr>
      </w:pPr>
      <w:r w:rsidRPr="00E75127">
        <w:rPr>
          <w:color w:val="000000"/>
          <w:sz w:val="22"/>
          <w:szCs w:val="22"/>
        </w:rPr>
        <w:t xml:space="preserve">Выставление экзаменационных оценок производит пользователь с ролью </w:t>
      </w:r>
      <w:r w:rsidRPr="00E75127">
        <w:rPr>
          <w:rStyle w:val="aa"/>
          <w:color w:val="000000"/>
          <w:sz w:val="22"/>
          <w:szCs w:val="22"/>
        </w:rPr>
        <w:t xml:space="preserve">"Учитель" </w:t>
      </w:r>
      <w:r w:rsidRPr="00E75127">
        <w:rPr>
          <w:color w:val="000000"/>
          <w:sz w:val="22"/>
          <w:szCs w:val="22"/>
        </w:rPr>
        <w:t xml:space="preserve">для своего класса и своего предмета. Если пользователь с ролью </w:t>
      </w:r>
      <w:r w:rsidRPr="00E75127">
        <w:rPr>
          <w:rStyle w:val="aa"/>
          <w:color w:val="000000"/>
          <w:sz w:val="22"/>
          <w:szCs w:val="22"/>
        </w:rPr>
        <w:t xml:space="preserve">"Учитель" </w:t>
      </w:r>
      <w:r w:rsidRPr="00E75127">
        <w:rPr>
          <w:color w:val="000000"/>
          <w:sz w:val="22"/>
          <w:szCs w:val="22"/>
        </w:rPr>
        <w:t>является классным руководителем, то он может выставлять экзаменационные оценки по всем предметам в своём классе.</w:t>
      </w:r>
    </w:p>
    <w:p w:rsidR="00665F1A" w:rsidRPr="00E75127" w:rsidRDefault="00665F1A" w:rsidP="00D056ED">
      <w:pPr>
        <w:pStyle w:val="a8"/>
        <w:shd w:val="clear" w:color="auto" w:fill="auto"/>
        <w:spacing w:after="244" w:line="278" w:lineRule="exact"/>
        <w:ind w:left="40" w:right="20" w:firstLine="547"/>
        <w:jc w:val="both"/>
        <w:rPr>
          <w:sz w:val="22"/>
          <w:szCs w:val="22"/>
        </w:rPr>
      </w:pPr>
      <w:r w:rsidRPr="00E75127">
        <w:rPr>
          <w:color w:val="000000"/>
          <w:sz w:val="22"/>
          <w:szCs w:val="22"/>
        </w:rPr>
        <w:t xml:space="preserve">Экзаменационные оценки должны быть выставлены в системе "Сетевой город. Образование" г.Чебоксары не позднее чем </w:t>
      </w:r>
      <w:r w:rsidRPr="00E75127">
        <w:rPr>
          <w:rStyle w:val="aa"/>
          <w:color w:val="000000"/>
          <w:sz w:val="22"/>
          <w:szCs w:val="22"/>
        </w:rPr>
        <w:t xml:space="preserve">через 5 рабочих </w:t>
      </w:r>
      <w:r w:rsidRPr="00E75127">
        <w:rPr>
          <w:color w:val="000000"/>
          <w:sz w:val="22"/>
          <w:szCs w:val="22"/>
        </w:rPr>
        <w:t>дней с момента окончания соответствующего экзамена.</w:t>
      </w:r>
    </w:p>
    <w:p w:rsidR="00665F1A" w:rsidRPr="00E75127" w:rsidRDefault="00665F1A" w:rsidP="00D056ED">
      <w:pPr>
        <w:pStyle w:val="a8"/>
        <w:shd w:val="clear" w:color="auto" w:fill="auto"/>
        <w:spacing w:after="275" w:line="274" w:lineRule="exact"/>
        <w:ind w:left="40" w:right="20" w:firstLine="547"/>
        <w:jc w:val="both"/>
        <w:rPr>
          <w:sz w:val="22"/>
          <w:szCs w:val="22"/>
        </w:rPr>
      </w:pPr>
      <w:r w:rsidRPr="00E75127">
        <w:rPr>
          <w:color w:val="000000"/>
          <w:sz w:val="22"/>
          <w:szCs w:val="22"/>
        </w:rPr>
        <w:t xml:space="preserve">Ответственность за своевременность и правильность выставленных экзаменационных оценок несёт пользователь с ролью </w:t>
      </w:r>
      <w:r w:rsidRPr="00E75127">
        <w:rPr>
          <w:rStyle w:val="aa"/>
          <w:color w:val="000000"/>
          <w:sz w:val="22"/>
          <w:szCs w:val="22"/>
        </w:rPr>
        <w:t>"Завуч".</w:t>
      </w:r>
    </w:p>
    <w:p w:rsidR="00665F1A" w:rsidRPr="00E75127" w:rsidRDefault="00665F1A" w:rsidP="00BB2D4F">
      <w:pPr>
        <w:pStyle w:val="2"/>
        <w:jc w:val="center"/>
        <w:rPr>
          <w:rFonts w:ascii="Times New Roman" w:hAnsi="Times New Roman" w:cs="Times New Roman"/>
        </w:rPr>
      </w:pPr>
      <w:bookmarkStart w:id="136" w:name="bookmark2"/>
      <w:bookmarkStart w:id="137" w:name="_Toc395690612"/>
      <w:bookmarkStart w:id="138" w:name="_Toc395691292"/>
      <w:bookmarkStart w:id="139" w:name="_Toc395691378"/>
      <w:bookmarkStart w:id="140" w:name="_Toc395691755"/>
      <w:r w:rsidRPr="00E75127">
        <w:rPr>
          <w:rStyle w:val="25"/>
          <w:b/>
          <w:bCs/>
          <w:color w:val="000000"/>
          <w:sz w:val="22"/>
          <w:szCs w:val="22"/>
        </w:rPr>
        <w:t>Внесение данных о движении обучающихся</w:t>
      </w:r>
      <w:bookmarkEnd w:id="136"/>
      <w:bookmarkEnd w:id="137"/>
      <w:bookmarkEnd w:id="138"/>
      <w:bookmarkEnd w:id="139"/>
      <w:bookmarkEnd w:id="140"/>
    </w:p>
    <w:p w:rsidR="00665F1A" w:rsidRPr="00E75127" w:rsidRDefault="00665F1A" w:rsidP="00D056ED">
      <w:pPr>
        <w:pStyle w:val="a8"/>
        <w:shd w:val="clear" w:color="auto" w:fill="auto"/>
        <w:spacing w:after="240" w:line="274" w:lineRule="exact"/>
        <w:ind w:left="40" w:right="20" w:firstLine="547"/>
        <w:jc w:val="both"/>
        <w:rPr>
          <w:sz w:val="22"/>
          <w:szCs w:val="22"/>
        </w:rPr>
      </w:pPr>
      <w:r w:rsidRPr="00E75127">
        <w:rPr>
          <w:color w:val="000000"/>
          <w:sz w:val="22"/>
          <w:szCs w:val="22"/>
        </w:rPr>
        <w:t xml:space="preserve">Отражение движения обучающихся осуществляется путём редактирования книги движения учащихся через издание соответствующих приказов. Редактирование книги движения учащихся производит пользователь с ролью </w:t>
      </w:r>
      <w:r w:rsidRPr="00E75127">
        <w:rPr>
          <w:rStyle w:val="aa"/>
          <w:color w:val="000000"/>
          <w:sz w:val="22"/>
          <w:szCs w:val="22"/>
        </w:rPr>
        <w:t>"Завуч".</w:t>
      </w:r>
    </w:p>
    <w:p w:rsidR="00665F1A" w:rsidRPr="00E75127" w:rsidRDefault="00665F1A" w:rsidP="00D056ED">
      <w:pPr>
        <w:pStyle w:val="a8"/>
        <w:shd w:val="clear" w:color="auto" w:fill="auto"/>
        <w:spacing w:after="240" w:line="274" w:lineRule="exact"/>
        <w:ind w:left="40" w:right="20" w:firstLine="547"/>
        <w:jc w:val="both"/>
        <w:rPr>
          <w:sz w:val="22"/>
          <w:szCs w:val="22"/>
        </w:rPr>
      </w:pPr>
      <w:r w:rsidRPr="00E75127">
        <w:rPr>
          <w:color w:val="000000"/>
          <w:sz w:val="22"/>
          <w:szCs w:val="22"/>
        </w:rPr>
        <w:lastRenderedPageBreak/>
        <w:t xml:space="preserve">Издание приказов о движении обучающихся вносится в </w:t>
      </w:r>
      <w:r w:rsidRPr="00E75127">
        <w:rPr>
          <w:rStyle w:val="aa"/>
          <w:color w:val="000000"/>
          <w:sz w:val="22"/>
          <w:szCs w:val="22"/>
        </w:rPr>
        <w:t xml:space="preserve">течении 3-х рабочих </w:t>
      </w:r>
      <w:r w:rsidRPr="00E75127">
        <w:rPr>
          <w:color w:val="000000"/>
          <w:sz w:val="22"/>
          <w:szCs w:val="22"/>
        </w:rPr>
        <w:t>дней с момента события связанного с движением обучающихся (прибытие, выбытие, перевод из класса в класс).</w:t>
      </w:r>
    </w:p>
    <w:p w:rsidR="00665F1A" w:rsidRPr="00E75127" w:rsidRDefault="00665F1A" w:rsidP="00D056ED">
      <w:pPr>
        <w:pStyle w:val="a8"/>
        <w:shd w:val="clear" w:color="auto" w:fill="auto"/>
        <w:spacing w:after="275" w:line="274" w:lineRule="exact"/>
        <w:ind w:left="40" w:right="20" w:firstLine="547"/>
        <w:jc w:val="both"/>
        <w:rPr>
          <w:sz w:val="22"/>
          <w:szCs w:val="22"/>
        </w:rPr>
      </w:pPr>
      <w:r w:rsidRPr="00E75127">
        <w:rPr>
          <w:color w:val="000000"/>
          <w:sz w:val="22"/>
          <w:szCs w:val="22"/>
        </w:rPr>
        <w:t>Ответственность за своевременность и правильность приказов о движении обучающихся несёт завуч.</w:t>
      </w:r>
    </w:p>
    <w:p w:rsidR="00665F1A" w:rsidRPr="00E75127" w:rsidRDefault="00665F1A" w:rsidP="00BB2D4F">
      <w:pPr>
        <w:pStyle w:val="2"/>
        <w:jc w:val="center"/>
        <w:rPr>
          <w:rFonts w:ascii="Times New Roman" w:hAnsi="Times New Roman" w:cs="Times New Roman"/>
        </w:rPr>
      </w:pPr>
      <w:bookmarkStart w:id="141" w:name="bookmark3"/>
      <w:bookmarkStart w:id="142" w:name="_Toc395690613"/>
      <w:bookmarkStart w:id="143" w:name="_Toc395691293"/>
      <w:bookmarkStart w:id="144" w:name="_Toc395691379"/>
      <w:bookmarkStart w:id="145" w:name="_Toc395691756"/>
      <w:r w:rsidRPr="00E75127">
        <w:rPr>
          <w:rStyle w:val="25"/>
          <w:b/>
          <w:bCs/>
          <w:color w:val="000000"/>
          <w:sz w:val="22"/>
          <w:szCs w:val="22"/>
        </w:rPr>
        <w:t>Заключительные положения</w:t>
      </w:r>
      <w:bookmarkEnd w:id="141"/>
      <w:bookmarkEnd w:id="142"/>
      <w:bookmarkEnd w:id="143"/>
      <w:bookmarkEnd w:id="144"/>
      <w:bookmarkEnd w:id="145"/>
    </w:p>
    <w:p w:rsidR="00665F1A" w:rsidRPr="00E75127" w:rsidRDefault="00665F1A" w:rsidP="00D056ED">
      <w:pPr>
        <w:pStyle w:val="a8"/>
        <w:shd w:val="clear" w:color="auto" w:fill="auto"/>
        <w:spacing w:line="274" w:lineRule="exact"/>
        <w:ind w:left="40" w:right="20" w:firstLine="547"/>
        <w:jc w:val="both"/>
        <w:rPr>
          <w:color w:val="000000"/>
          <w:sz w:val="22"/>
          <w:szCs w:val="22"/>
        </w:rPr>
      </w:pPr>
      <w:r w:rsidRPr="00E75127">
        <w:rPr>
          <w:color w:val="000000"/>
          <w:sz w:val="22"/>
          <w:szCs w:val="22"/>
        </w:rPr>
        <w:t>Данный регламент должен быть принят на уровне образовательного учреждения локальным нормативным актом (приказом по школе) не позднее 20 сентября 2014 года.</w:t>
      </w:r>
    </w:p>
    <w:p w:rsidR="00665F1A" w:rsidRPr="00E75127" w:rsidRDefault="00665F1A" w:rsidP="00D056ED">
      <w:pPr>
        <w:pStyle w:val="a8"/>
        <w:shd w:val="clear" w:color="auto" w:fill="auto"/>
        <w:spacing w:line="274" w:lineRule="exact"/>
        <w:ind w:left="40" w:right="20" w:firstLine="547"/>
        <w:jc w:val="both"/>
        <w:rPr>
          <w:color w:val="000000"/>
          <w:sz w:val="22"/>
          <w:szCs w:val="22"/>
        </w:rPr>
      </w:pPr>
    </w:p>
    <w:p w:rsidR="00665F1A" w:rsidRPr="00E75127" w:rsidRDefault="00665F1A" w:rsidP="00D056ED">
      <w:pPr>
        <w:rPr>
          <w:rFonts w:ascii="Times New Roman" w:hAnsi="Times New Roman"/>
        </w:rPr>
      </w:pPr>
    </w:p>
    <w:p w:rsidR="00665F1A" w:rsidRPr="00E75127" w:rsidRDefault="00665F1A">
      <w:pPr>
        <w:rPr>
          <w:rFonts w:ascii="Times New Roman" w:hAnsi="Times New Roman"/>
          <w:b/>
          <w:bCs/>
          <w:color w:val="000000"/>
          <w:shd w:val="clear" w:color="auto" w:fill="FFFFFF"/>
          <w:lang w:eastAsia="ru-RU"/>
        </w:rPr>
      </w:pPr>
      <w:r w:rsidRPr="00E75127">
        <w:rPr>
          <w:rFonts w:ascii="Times New Roman" w:hAnsi="Times New Roman"/>
          <w:b/>
          <w:bCs/>
          <w:color w:val="000000"/>
          <w:shd w:val="clear" w:color="auto" w:fill="FFFFFF"/>
          <w:lang w:eastAsia="ru-RU"/>
        </w:rPr>
        <w:br w:type="page"/>
      </w:r>
    </w:p>
    <w:p w:rsidR="00665F1A" w:rsidRPr="00237368" w:rsidRDefault="00665F1A" w:rsidP="00A221E9">
      <w:pPr>
        <w:spacing w:before="119" w:after="119" w:line="240" w:lineRule="exact"/>
        <w:rPr>
          <w:rFonts w:ascii="Times New Roman" w:hAnsi="Times New Roman"/>
          <w:color w:val="FF0000"/>
          <w:sz w:val="19"/>
          <w:szCs w:val="19"/>
        </w:rPr>
      </w:pPr>
    </w:p>
    <w:p w:rsidR="00665F1A" w:rsidRPr="00237368" w:rsidRDefault="00665F1A" w:rsidP="00CB1EBC">
      <w:pPr>
        <w:jc w:val="center"/>
        <w:rPr>
          <w:b/>
          <w:color w:val="FF0000"/>
        </w:rPr>
      </w:pPr>
      <w:bookmarkStart w:id="146" w:name="_Toc395690614"/>
      <w:r w:rsidRPr="00237368">
        <w:rPr>
          <w:b/>
          <w:color w:val="FF0000"/>
        </w:rPr>
        <w:t>П Р И К А З</w:t>
      </w:r>
      <w:bookmarkEnd w:id="146"/>
      <w:r w:rsidR="00F34337" w:rsidRPr="00237368">
        <w:rPr>
          <w:b/>
          <w:color w:val="FF0000"/>
        </w:rPr>
        <w:t xml:space="preserve"> </w:t>
      </w:r>
      <w:bookmarkStart w:id="147" w:name="_Toc395690615"/>
      <w:r w:rsidR="00F34337" w:rsidRPr="00237368">
        <w:rPr>
          <w:b/>
          <w:color w:val="FF0000"/>
        </w:rPr>
        <w:t xml:space="preserve"> </w:t>
      </w:r>
      <w:r w:rsidRPr="00237368">
        <w:rPr>
          <w:b/>
          <w:color w:val="FF0000"/>
        </w:rPr>
        <w:t>«13» августа 2014 г.</w:t>
      </w:r>
      <w:bookmarkEnd w:id="147"/>
      <w:r w:rsidR="00F34337" w:rsidRPr="00237368">
        <w:rPr>
          <w:b/>
          <w:color w:val="FF0000"/>
        </w:rPr>
        <w:t xml:space="preserve">  </w:t>
      </w:r>
      <w:r w:rsidRPr="00237368">
        <w:rPr>
          <w:b/>
          <w:color w:val="FF0000"/>
        </w:rPr>
        <w:t>г.Чебоксары</w:t>
      </w:r>
    </w:p>
    <w:p w:rsidR="00665F1A" w:rsidRPr="00237368" w:rsidRDefault="00665F1A" w:rsidP="00CB1EBC">
      <w:pPr>
        <w:pStyle w:val="1"/>
        <w:jc w:val="center"/>
        <w:rPr>
          <w:color w:val="FF0000"/>
        </w:rPr>
      </w:pPr>
      <w:bookmarkStart w:id="148" w:name="_Toc395690616"/>
      <w:bookmarkStart w:id="149" w:name="_Toc395691294"/>
      <w:bookmarkStart w:id="150" w:name="_Toc395691380"/>
      <w:bookmarkStart w:id="151" w:name="_Toc395691757"/>
      <w:r w:rsidRPr="00237368">
        <w:rPr>
          <w:rStyle w:val="24"/>
          <w:rFonts w:ascii="Arial" w:hAnsi="Arial" w:cs="Arial"/>
          <w:b/>
          <w:bCs/>
          <w:color w:val="FF0000"/>
          <w:sz w:val="32"/>
        </w:rPr>
        <w:t xml:space="preserve">Об утверждении плана мероприятий по внедрению информационных систем </w:t>
      </w:r>
      <w:r w:rsidR="00A145B1" w:rsidRPr="00237368">
        <w:rPr>
          <w:rStyle w:val="24"/>
          <w:rFonts w:ascii="Arial" w:hAnsi="Arial" w:cs="Arial"/>
          <w:b/>
          <w:bCs/>
          <w:color w:val="FF0000"/>
          <w:sz w:val="32"/>
        </w:rPr>
        <w:t>«Сетевой Город. Образование» г.Чебоксары</w:t>
      </w:r>
      <w:r w:rsidRPr="00237368">
        <w:rPr>
          <w:rStyle w:val="24"/>
          <w:rFonts w:ascii="Arial" w:hAnsi="Arial" w:cs="Arial"/>
          <w:b/>
          <w:bCs/>
          <w:color w:val="FF0000"/>
          <w:sz w:val="32"/>
        </w:rPr>
        <w:t xml:space="preserve"> в 2014 году</w:t>
      </w:r>
      <w:bookmarkEnd w:id="148"/>
      <w:bookmarkEnd w:id="149"/>
      <w:bookmarkEnd w:id="150"/>
      <w:bookmarkEnd w:id="151"/>
    </w:p>
    <w:p w:rsidR="00665F1A" w:rsidRPr="00237368" w:rsidRDefault="00665F1A" w:rsidP="00A221E9">
      <w:pPr>
        <w:pStyle w:val="a8"/>
        <w:shd w:val="clear" w:color="auto" w:fill="auto"/>
        <w:ind w:left="20" w:right="20" w:firstLine="700"/>
        <w:jc w:val="both"/>
        <w:rPr>
          <w:color w:val="FF0000"/>
        </w:rPr>
      </w:pPr>
      <w:r w:rsidRPr="00237368">
        <w:rPr>
          <w:rStyle w:val="3"/>
          <w:color w:val="FF0000"/>
          <w:shd w:val="clear" w:color="auto" w:fill="FFFFFF"/>
          <w:lang w:val="ru-RU"/>
        </w:rPr>
        <w:t>В целях исполнения Федерального закона от 27.07.2010 г. №210-ФЗ «Об организации предоставления государственных и муниципальных услуг», распоряжения Правительства РФ от 17.12.2009 г. №1993-р «Об утверждении сводного перечня первоочередных государственных и муниципальных услуг, предоставляемых в электронном виде», а также в целях формирования единого информационно-</w:t>
      </w:r>
      <w:r w:rsidRPr="00237368">
        <w:rPr>
          <w:rStyle w:val="3"/>
          <w:color w:val="FF0000"/>
          <w:shd w:val="clear" w:color="auto" w:fill="FFFFFF"/>
          <w:lang w:val="ru-RU"/>
        </w:rPr>
        <w:softHyphen/>
        <w:t>образовательного пространства системы образования г.Чебоксары приказываю:</w:t>
      </w:r>
    </w:p>
    <w:p w:rsidR="00665F1A" w:rsidRPr="00237368" w:rsidRDefault="00665F1A" w:rsidP="00A221E9">
      <w:pPr>
        <w:pStyle w:val="a8"/>
        <w:numPr>
          <w:ilvl w:val="0"/>
          <w:numId w:val="17"/>
        </w:numPr>
        <w:shd w:val="clear" w:color="auto" w:fill="auto"/>
        <w:tabs>
          <w:tab w:val="left" w:pos="726"/>
        </w:tabs>
        <w:spacing w:line="317" w:lineRule="exact"/>
        <w:ind w:left="20" w:right="20"/>
        <w:jc w:val="both"/>
        <w:rPr>
          <w:color w:val="FF0000"/>
        </w:rPr>
      </w:pPr>
      <w:r w:rsidRPr="00237368">
        <w:rPr>
          <w:rStyle w:val="3"/>
          <w:color w:val="FF0000"/>
          <w:shd w:val="clear" w:color="auto" w:fill="FFFFFF"/>
          <w:lang w:val="ru-RU"/>
        </w:rPr>
        <w:t xml:space="preserve">Утвердить план мероприятий на 2014 год по внедрению информационных систем «Сетевой город: Образование» г.Чебоксары (ИС «СГО» г.Чебоксары), в образовательные организации г.Чебоксары согласно </w:t>
      </w:r>
      <w:r w:rsidRPr="00237368">
        <w:rPr>
          <w:rStyle w:val="3"/>
          <w:b/>
          <w:color w:val="FF0000"/>
          <w:shd w:val="clear" w:color="auto" w:fill="FFFFFF"/>
          <w:lang w:val="ru-RU"/>
        </w:rPr>
        <w:t>приложению 1</w:t>
      </w:r>
      <w:r w:rsidRPr="00237368">
        <w:rPr>
          <w:rStyle w:val="3"/>
          <w:color w:val="FF0000"/>
          <w:shd w:val="clear" w:color="auto" w:fill="FFFFFF"/>
          <w:lang w:val="ru-RU"/>
        </w:rPr>
        <w:t>.</w:t>
      </w:r>
    </w:p>
    <w:p w:rsidR="00665F1A" w:rsidRPr="00237368" w:rsidRDefault="00665F1A" w:rsidP="00A221E9">
      <w:pPr>
        <w:pStyle w:val="a8"/>
        <w:numPr>
          <w:ilvl w:val="0"/>
          <w:numId w:val="17"/>
        </w:numPr>
        <w:shd w:val="clear" w:color="auto" w:fill="auto"/>
        <w:tabs>
          <w:tab w:val="left" w:pos="730"/>
        </w:tabs>
        <w:spacing w:line="317" w:lineRule="exact"/>
        <w:ind w:left="20" w:right="20"/>
        <w:jc w:val="both"/>
        <w:rPr>
          <w:color w:val="FF0000"/>
        </w:rPr>
      </w:pPr>
      <w:r w:rsidRPr="00237368">
        <w:rPr>
          <w:rStyle w:val="3"/>
          <w:color w:val="FF0000"/>
          <w:shd w:val="clear" w:color="auto" w:fill="FFFFFF"/>
          <w:lang w:val="ru-RU"/>
        </w:rPr>
        <w:t xml:space="preserve">Утвердить форму отчета Оператора проекта МАОУ «Гимназия №5» г.Чебоксары по внедрению информационной системы </w:t>
      </w:r>
      <w:r w:rsidR="00A145B1" w:rsidRPr="00237368">
        <w:rPr>
          <w:rStyle w:val="3"/>
          <w:color w:val="FF0000"/>
          <w:shd w:val="clear" w:color="auto" w:fill="FFFFFF"/>
          <w:lang w:val="ru-RU"/>
        </w:rPr>
        <w:t xml:space="preserve">«Сетевой Город. Образование» </w:t>
      </w:r>
      <w:r w:rsidRPr="00237368">
        <w:rPr>
          <w:rStyle w:val="3"/>
          <w:color w:val="FF0000"/>
          <w:shd w:val="clear" w:color="auto" w:fill="FFFFFF"/>
          <w:lang w:val="ru-RU"/>
        </w:rPr>
        <w:t xml:space="preserve">г.Чебоксары согласно </w:t>
      </w:r>
      <w:r w:rsidRPr="00237368">
        <w:rPr>
          <w:rStyle w:val="3"/>
          <w:b/>
          <w:color w:val="FF0000"/>
          <w:shd w:val="clear" w:color="auto" w:fill="FFFFFF"/>
          <w:lang w:val="ru-RU"/>
        </w:rPr>
        <w:t>приложению 2</w:t>
      </w:r>
      <w:r w:rsidRPr="00237368">
        <w:rPr>
          <w:rStyle w:val="3"/>
          <w:color w:val="FF0000"/>
          <w:shd w:val="clear" w:color="auto" w:fill="FFFFFF"/>
          <w:lang w:val="ru-RU"/>
        </w:rPr>
        <w:t>.</w:t>
      </w:r>
    </w:p>
    <w:p w:rsidR="00665F1A" w:rsidRPr="00237368" w:rsidRDefault="00665F1A" w:rsidP="00A221E9">
      <w:pPr>
        <w:pStyle w:val="a8"/>
        <w:numPr>
          <w:ilvl w:val="0"/>
          <w:numId w:val="17"/>
        </w:numPr>
        <w:shd w:val="clear" w:color="auto" w:fill="auto"/>
        <w:tabs>
          <w:tab w:val="left" w:pos="730"/>
        </w:tabs>
        <w:spacing w:line="317" w:lineRule="exact"/>
        <w:ind w:left="20" w:right="20"/>
        <w:jc w:val="both"/>
        <w:rPr>
          <w:color w:val="FF0000"/>
        </w:rPr>
      </w:pPr>
      <w:r w:rsidRPr="00237368">
        <w:rPr>
          <w:rStyle w:val="3"/>
          <w:color w:val="FF0000"/>
          <w:shd w:val="clear" w:color="auto" w:fill="FFFFFF"/>
          <w:lang w:val="ru-RU"/>
        </w:rPr>
        <w:t>Оператору системы СГО г.Чебоксары МАОУ «Гимназия №5» г.Чебоксары обеспечить методическое и техническое сопровождение.</w:t>
      </w:r>
    </w:p>
    <w:p w:rsidR="00665F1A" w:rsidRPr="00237368" w:rsidRDefault="00665F1A" w:rsidP="00A221E9">
      <w:pPr>
        <w:pStyle w:val="a8"/>
        <w:numPr>
          <w:ilvl w:val="0"/>
          <w:numId w:val="17"/>
        </w:numPr>
        <w:shd w:val="clear" w:color="auto" w:fill="auto"/>
        <w:tabs>
          <w:tab w:val="left" w:pos="730"/>
        </w:tabs>
        <w:spacing w:line="317" w:lineRule="exact"/>
        <w:ind w:left="20" w:right="20"/>
        <w:jc w:val="both"/>
        <w:rPr>
          <w:color w:val="FF0000"/>
        </w:rPr>
      </w:pPr>
      <w:r w:rsidRPr="00237368">
        <w:rPr>
          <w:rStyle w:val="3"/>
          <w:color w:val="FF0000"/>
          <w:shd w:val="clear" w:color="auto" w:fill="FFFFFF"/>
          <w:lang w:val="ru-RU"/>
        </w:rPr>
        <w:t>Ответственность за достоверность данных ИС «СГО», возложить на руководителей образовательных организаций.</w:t>
      </w:r>
    </w:p>
    <w:p w:rsidR="00665F1A" w:rsidRPr="00237368" w:rsidRDefault="00665F1A" w:rsidP="00A221E9">
      <w:pPr>
        <w:pStyle w:val="a8"/>
        <w:numPr>
          <w:ilvl w:val="0"/>
          <w:numId w:val="17"/>
        </w:numPr>
        <w:shd w:val="clear" w:color="auto" w:fill="auto"/>
        <w:tabs>
          <w:tab w:val="left" w:pos="711"/>
        </w:tabs>
        <w:spacing w:line="317" w:lineRule="exact"/>
        <w:ind w:left="20"/>
        <w:jc w:val="both"/>
        <w:rPr>
          <w:color w:val="FF0000"/>
        </w:rPr>
      </w:pPr>
      <w:r w:rsidRPr="00237368">
        <w:rPr>
          <w:rStyle w:val="3"/>
          <w:color w:val="FF0000"/>
          <w:shd w:val="clear" w:color="auto" w:fill="FFFFFF"/>
          <w:lang w:val="ru-RU"/>
        </w:rPr>
        <w:t>Руководителям муниципальных образовательных учреждений:</w:t>
      </w:r>
    </w:p>
    <w:p w:rsidR="00665F1A" w:rsidRPr="00237368" w:rsidRDefault="00665F1A" w:rsidP="00A221E9">
      <w:pPr>
        <w:pStyle w:val="a8"/>
        <w:numPr>
          <w:ilvl w:val="1"/>
          <w:numId w:val="17"/>
        </w:numPr>
        <w:shd w:val="clear" w:color="auto" w:fill="auto"/>
        <w:tabs>
          <w:tab w:val="left" w:pos="1400"/>
        </w:tabs>
        <w:spacing w:line="317" w:lineRule="exact"/>
        <w:ind w:left="560" w:right="20"/>
        <w:jc w:val="both"/>
        <w:rPr>
          <w:color w:val="FF0000"/>
        </w:rPr>
      </w:pPr>
      <w:r w:rsidRPr="00237368">
        <w:rPr>
          <w:rStyle w:val="3"/>
          <w:color w:val="FF0000"/>
          <w:shd w:val="clear" w:color="auto" w:fill="FFFFFF"/>
          <w:lang w:val="ru-RU"/>
        </w:rPr>
        <w:t>В срок до 25.09.14 г. обеспечить полный ввод данных образовательных организаций в ИС «СГО» г.Чебоксары.</w:t>
      </w:r>
    </w:p>
    <w:p w:rsidR="00665F1A" w:rsidRPr="00237368" w:rsidRDefault="00665F1A" w:rsidP="00A221E9">
      <w:pPr>
        <w:pStyle w:val="a8"/>
        <w:numPr>
          <w:ilvl w:val="1"/>
          <w:numId w:val="17"/>
        </w:numPr>
        <w:shd w:val="clear" w:color="auto" w:fill="auto"/>
        <w:tabs>
          <w:tab w:val="left" w:pos="1400"/>
        </w:tabs>
        <w:spacing w:line="317" w:lineRule="exact"/>
        <w:ind w:left="560" w:right="20"/>
        <w:jc w:val="both"/>
        <w:rPr>
          <w:color w:val="FF0000"/>
        </w:rPr>
      </w:pPr>
      <w:r w:rsidRPr="00237368">
        <w:rPr>
          <w:rStyle w:val="3"/>
          <w:color w:val="FF0000"/>
          <w:shd w:val="clear" w:color="auto" w:fill="FFFFFF"/>
          <w:lang w:val="ru-RU"/>
        </w:rPr>
        <w:t>В срок до 31.08.14 г. обеспечить подготовку общеобразовательных организаций к полному внедрению ИС «СГО» с 1 сентября 2014 г.</w:t>
      </w:r>
    </w:p>
    <w:p w:rsidR="00665F1A" w:rsidRPr="00237368" w:rsidRDefault="00665F1A" w:rsidP="00A221E9">
      <w:pPr>
        <w:pStyle w:val="a8"/>
        <w:shd w:val="clear" w:color="auto" w:fill="auto"/>
        <w:spacing w:after="850"/>
        <w:ind w:left="20"/>
        <w:rPr>
          <w:color w:val="FF0000"/>
        </w:rPr>
      </w:pPr>
      <w:r w:rsidRPr="00237368">
        <w:rPr>
          <w:rStyle w:val="3"/>
          <w:color w:val="FF0000"/>
          <w:shd w:val="clear" w:color="auto" w:fill="FFFFFF"/>
          <w:lang w:val="ru-RU"/>
        </w:rPr>
        <w:t>5. Общую координацию возложить на отдел управления образованием администрации г.Чебоксары _________________.</w:t>
      </w:r>
    </w:p>
    <w:p w:rsidR="00665F1A" w:rsidRPr="00237368" w:rsidRDefault="00665F1A" w:rsidP="00A221E9">
      <w:pPr>
        <w:pStyle w:val="a8"/>
        <w:shd w:val="clear" w:color="auto" w:fill="auto"/>
        <w:tabs>
          <w:tab w:val="left" w:pos="4553"/>
          <w:tab w:val="left" w:pos="7385"/>
        </w:tabs>
        <w:spacing w:after="476" w:line="230" w:lineRule="exact"/>
        <w:ind w:left="300"/>
        <w:rPr>
          <w:rStyle w:val="3"/>
          <w:color w:val="FF0000"/>
          <w:shd w:val="clear" w:color="auto" w:fill="FFFFFF"/>
          <w:lang w:val="ru-RU"/>
        </w:rPr>
      </w:pPr>
      <w:r w:rsidRPr="00237368">
        <w:rPr>
          <w:rStyle w:val="3"/>
          <w:color w:val="FF0000"/>
          <w:shd w:val="clear" w:color="auto" w:fill="FFFFFF"/>
          <w:lang w:val="ru-RU"/>
        </w:rPr>
        <w:t>Начальника управления образования</w:t>
      </w:r>
      <w:r w:rsidRPr="00237368">
        <w:rPr>
          <w:rStyle w:val="3"/>
          <w:color w:val="FF0000"/>
          <w:shd w:val="clear" w:color="auto" w:fill="FFFFFF"/>
          <w:lang w:val="ru-RU"/>
        </w:rPr>
        <w:tab/>
      </w:r>
      <w:r w:rsidRPr="00237368">
        <w:rPr>
          <w:rStyle w:val="3"/>
          <w:color w:val="FF0000"/>
          <w:shd w:val="clear" w:color="auto" w:fill="FFFFFF"/>
          <w:lang w:val="ru-RU"/>
        </w:rPr>
        <w:tab/>
        <w:t>Мочалов Л.И.</w:t>
      </w:r>
    </w:p>
    <w:p w:rsidR="00665F1A" w:rsidRPr="00237368" w:rsidRDefault="00665F1A" w:rsidP="00A221E9">
      <w:pPr>
        <w:pStyle w:val="a8"/>
        <w:shd w:val="clear" w:color="auto" w:fill="auto"/>
        <w:tabs>
          <w:tab w:val="left" w:pos="4553"/>
          <w:tab w:val="left" w:pos="7385"/>
        </w:tabs>
        <w:spacing w:after="476" w:line="230" w:lineRule="exact"/>
        <w:ind w:left="300"/>
        <w:rPr>
          <w:color w:val="FF0000"/>
        </w:rPr>
      </w:pPr>
      <w:r w:rsidRPr="00237368">
        <w:rPr>
          <w:rStyle w:val="3"/>
          <w:color w:val="FF0000"/>
          <w:shd w:val="clear" w:color="auto" w:fill="FFFFFF"/>
          <w:lang w:val="ru-RU"/>
        </w:rPr>
        <w:t>администрации г.Чебоксары</w:t>
      </w:r>
      <w:r w:rsidRPr="00237368">
        <w:rPr>
          <w:rStyle w:val="3"/>
          <w:color w:val="FF0000"/>
          <w:shd w:val="clear" w:color="auto" w:fill="FFFFFF"/>
          <w:lang w:val="ru-RU"/>
        </w:rPr>
        <w:tab/>
      </w:r>
      <w:r w:rsidRPr="00237368">
        <w:rPr>
          <w:rStyle w:val="3"/>
          <w:color w:val="FF0000"/>
          <w:shd w:val="clear" w:color="auto" w:fill="FFFFFF"/>
          <w:lang w:val="ru-RU"/>
        </w:rPr>
        <w:tab/>
      </w:r>
    </w:p>
    <w:p w:rsidR="00665F1A" w:rsidRPr="00E75127" w:rsidRDefault="00665F1A" w:rsidP="00A221E9">
      <w:pPr>
        <w:rPr>
          <w:rStyle w:val="30"/>
        </w:rPr>
      </w:pPr>
      <w:r w:rsidRPr="00237368">
        <w:rPr>
          <w:rStyle w:val="30"/>
          <w:color w:val="FF0000"/>
        </w:rPr>
        <w:br w:type="page"/>
      </w:r>
    </w:p>
    <w:p w:rsidR="00665F1A" w:rsidRPr="00E75127" w:rsidRDefault="00665F1A" w:rsidP="00A221E9">
      <w:pPr>
        <w:pStyle w:val="31"/>
        <w:shd w:val="clear" w:color="auto" w:fill="auto"/>
        <w:spacing w:before="0" w:line="190" w:lineRule="exact"/>
        <w:ind w:left="20"/>
      </w:pPr>
    </w:p>
    <w:p w:rsidR="00665F1A" w:rsidRPr="00E75127" w:rsidRDefault="00665F1A" w:rsidP="00BB2D4F">
      <w:pPr>
        <w:pStyle w:val="2"/>
        <w:ind w:left="5580"/>
        <w:jc w:val="right"/>
        <w:rPr>
          <w:rFonts w:ascii="Times New Roman" w:hAnsi="Times New Roman" w:cs="Times New Roman"/>
          <w:sz w:val="24"/>
          <w:szCs w:val="24"/>
        </w:rPr>
      </w:pPr>
      <w:bookmarkStart w:id="152" w:name="_Toc395690617"/>
      <w:bookmarkStart w:id="153" w:name="_Toc395691295"/>
      <w:bookmarkStart w:id="154" w:name="_Toc395691381"/>
      <w:bookmarkStart w:id="155" w:name="_Toc395691758"/>
      <w:r w:rsidRPr="00E75127">
        <w:rPr>
          <w:rStyle w:val="4"/>
          <w:i/>
          <w:iCs/>
          <w:sz w:val="24"/>
          <w:szCs w:val="24"/>
        </w:rPr>
        <w:t>Приложение 1 к приказу управления образования администрации г.Чебоксары  от 13 августа 2014 г. №______</w:t>
      </w:r>
      <w:bookmarkEnd w:id="152"/>
      <w:bookmarkEnd w:id="153"/>
      <w:bookmarkEnd w:id="154"/>
      <w:bookmarkEnd w:id="155"/>
    </w:p>
    <w:p w:rsidR="00665F1A" w:rsidRPr="00E75127" w:rsidRDefault="00665F1A" w:rsidP="00BB2D4F">
      <w:pPr>
        <w:pStyle w:val="2"/>
        <w:jc w:val="center"/>
        <w:rPr>
          <w:rStyle w:val="5"/>
          <w:b/>
          <w:bCs/>
          <w:color w:val="000000"/>
        </w:rPr>
      </w:pPr>
      <w:bookmarkStart w:id="156" w:name="_Toc395690618"/>
      <w:bookmarkStart w:id="157" w:name="_Toc395691296"/>
      <w:bookmarkStart w:id="158" w:name="_Toc395691382"/>
      <w:bookmarkStart w:id="159" w:name="_Toc395691759"/>
      <w:r w:rsidRPr="00E75127">
        <w:rPr>
          <w:rStyle w:val="5"/>
          <w:b/>
          <w:bCs/>
          <w:color w:val="000000"/>
        </w:rPr>
        <w:t>План мероприятий по внедрению информационной системы «Сетевой город. Образование» г.Чебоксары на  2014-2015 учебный год.</w:t>
      </w:r>
      <w:bookmarkEnd w:id="156"/>
      <w:bookmarkEnd w:id="157"/>
      <w:bookmarkEnd w:id="158"/>
      <w:bookmarkEnd w:id="159"/>
    </w:p>
    <w:tbl>
      <w:tblPr>
        <w:tblW w:w="0" w:type="auto"/>
        <w:tblCellMar>
          <w:left w:w="0" w:type="dxa"/>
          <w:right w:w="0" w:type="dxa"/>
        </w:tblCellMar>
        <w:tblLook w:val="0000"/>
      </w:tblPr>
      <w:tblGrid>
        <w:gridCol w:w="438"/>
        <w:gridCol w:w="5133"/>
        <w:gridCol w:w="1149"/>
        <w:gridCol w:w="2949"/>
      </w:tblGrid>
      <w:tr w:rsidR="00665F1A" w:rsidRPr="00E75127" w:rsidTr="00803018">
        <w:trPr>
          <w:trHeight w:hRule="exact" w:val="269"/>
        </w:trPr>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w:t>
            </w:r>
          </w:p>
        </w:tc>
        <w:tc>
          <w:tcPr>
            <w:tcW w:w="0" w:type="auto"/>
            <w:gridSpan w:val="2"/>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Наименование мероприятия Сроки</w:t>
            </w:r>
          </w:p>
        </w:tc>
        <w:tc>
          <w:tcPr>
            <w:tcW w:w="0" w:type="auto"/>
            <w:tcBorders>
              <w:top w:val="single" w:sz="4" w:space="0" w:color="auto"/>
              <w:left w:val="single" w:sz="4" w:space="0" w:color="auto"/>
              <w:bottom w:val="nil"/>
              <w:right w:val="single" w:sz="4" w:space="0" w:color="auto"/>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Ответственные</w:t>
            </w:r>
          </w:p>
        </w:tc>
      </w:tr>
      <w:tr w:rsidR="00665F1A" w:rsidRPr="00E75127" w:rsidTr="00803018">
        <w:trPr>
          <w:trHeight w:hRule="exact" w:val="264"/>
        </w:trPr>
        <w:tc>
          <w:tcPr>
            <w:tcW w:w="0" w:type="auto"/>
            <w:gridSpan w:val="4"/>
            <w:tcBorders>
              <w:top w:val="single" w:sz="4" w:space="0" w:color="auto"/>
              <w:left w:val="single" w:sz="4" w:space="0" w:color="auto"/>
              <w:bottom w:val="nil"/>
              <w:right w:val="single" w:sz="4" w:space="0" w:color="auto"/>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I. Внедрение ИС «Сетевой город. Образование»</w:t>
            </w:r>
          </w:p>
        </w:tc>
      </w:tr>
      <w:tr w:rsidR="00665F1A" w:rsidRPr="00E75127" w:rsidTr="00803018">
        <w:trPr>
          <w:trHeight w:hRule="exact" w:val="264"/>
        </w:trPr>
        <w:tc>
          <w:tcPr>
            <w:tcW w:w="0" w:type="auto"/>
            <w:gridSpan w:val="4"/>
            <w:tcBorders>
              <w:top w:val="single" w:sz="4" w:space="0" w:color="auto"/>
              <w:left w:val="single" w:sz="4" w:space="0" w:color="auto"/>
              <w:bottom w:val="nil"/>
              <w:right w:val="single" w:sz="4" w:space="0" w:color="auto"/>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1 этап</w:t>
            </w:r>
          </w:p>
        </w:tc>
      </w:tr>
      <w:tr w:rsidR="00665F1A" w:rsidRPr="00E75127" w:rsidTr="00803018">
        <w:trPr>
          <w:trHeight w:hRule="exact" w:val="1114"/>
        </w:trPr>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1.</w:t>
            </w:r>
          </w:p>
        </w:tc>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Семинар для специалистов муниципальных образовательных учреждений г Чебоксары за внедрение системы СГО.</w:t>
            </w:r>
          </w:p>
        </w:tc>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19.08.2014 г.</w:t>
            </w:r>
          </w:p>
        </w:tc>
        <w:tc>
          <w:tcPr>
            <w:tcW w:w="0" w:type="auto"/>
            <w:tcBorders>
              <w:top w:val="single" w:sz="4" w:space="0" w:color="auto"/>
              <w:left w:val="single" w:sz="4" w:space="0" w:color="auto"/>
              <w:bottom w:val="nil"/>
              <w:right w:val="single" w:sz="4" w:space="0" w:color="auto"/>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МАОУ «Гимназия №5» г.Чебоксары</w:t>
            </w:r>
          </w:p>
        </w:tc>
      </w:tr>
      <w:tr w:rsidR="00665F1A" w:rsidRPr="00E75127" w:rsidTr="00803018">
        <w:trPr>
          <w:trHeight w:hRule="exact" w:val="1387"/>
        </w:trPr>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2.</w:t>
            </w:r>
          </w:p>
        </w:tc>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Утверждение плана мероприятий по внедрению системы «Сетевой город. Образование» г.Чебоксары</w:t>
            </w:r>
          </w:p>
        </w:tc>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До 08.03.2014 г.</w:t>
            </w:r>
          </w:p>
        </w:tc>
        <w:tc>
          <w:tcPr>
            <w:tcW w:w="0" w:type="auto"/>
            <w:tcBorders>
              <w:top w:val="single" w:sz="4" w:space="0" w:color="auto"/>
              <w:left w:val="single" w:sz="4" w:space="0" w:color="auto"/>
              <w:bottom w:val="nil"/>
              <w:right w:val="single" w:sz="4" w:space="0" w:color="auto"/>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Управление образования администрации г.Чебоксары</w:t>
            </w:r>
          </w:p>
        </w:tc>
      </w:tr>
      <w:tr w:rsidR="00665F1A" w:rsidRPr="00E75127" w:rsidTr="00803018">
        <w:trPr>
          <w:trHeight w:hRule="exact" w:val="1114"/>
        </w:trPr>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3.</w:t>
            </w:r>
          </w:p>
        </w:tc>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Разработка и утверждение планов работы муниципальных образовательных учреждений по внедрению системы «Сетевой город. Образование».</w:t>
            </w:r>
          </w:p>
        </w:tc>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До 01.09.2014 г.</w:t>
            </w:r>
          </w:p>
        </w:tc>
        <w:tc>
          <w:tcPr>
            <w:tcW w:w="0" w:type="auto"/>
            <w:tcBorders>
              <w:top w:val="single" w:sz="4" w:space="0" w:color="auto"/>
              <w:left w:val="single" w:sz="4" w:space="0" w:color="auto"/>
              <w:bottom w:val="nil"/>
              <w:right w:val="single" w:sz="4" w:space="0" w:color="auto"/>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Муниципальные</w:t>
            </w:r>
          </w:p>
          <w:p w:rsidR="00665F1A" w:rsidRPr="00E75127" w:rsidRDefault="00665F1A" w:rsidP="00E3073E">
            <w:pPr>
              <w:rPr>
                <w:rFonts w:ascii="Times New Roman" w:hAnsi="Times New Roman"/>
              </w:rPr>
            </w:pPr>
            <w:r w:rsidRPr="00E75127">
              <w:rPr>
                <w:rFonts w:ascii="Times New Roman" w:hAnsi="Times New Roman"/>
              </w:rPr>
              <w:t>образовательные учреждения г.Чебоксары</w:t>
            </w:r>
          </w:p>
        </w:tc>
      </w:tr>
      <w:tr w:rsidR="00665F1A" w:rsidRPr="00E75127" w:rsidTr="00803018">
        <w:trPr>
          <w:trHeight w:hRule="exact" w:val="1944"/>
        </w:trPr>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4.</w:t>
            </w:r>
          </w:p>
        </w:tc>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Разработка регламента использования системы "Сетевой город. Образование" г.Чебоксары муниципальными образовательными учреждениями г. Чебоксары на 2014/2015 учебный год.</w:t>
            </w:r>
          </w:p>
        </w:tc>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До 01.09.2014 г.</w:t>
            </w:r>
          </w:p>
        </w:tc>
        <w:tc>
          <w:tcPr>
            <w:tcW w:w="0" w:type="auto"/>
            <w:tcBorders>
              <w:top w:val="single" w:sz="4" w:space="0" w:color="auto"/>
              <w:left w:val="single" w:sz="4" w:space="0" w:color="auto"/>
              <w:bottom w:val="nil"/>
              <w:right w:val="single" w:sz="4" w:space="0" w:color="auto"/>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Управление образования администрации г.Чебоксары</w:t>
            </w:r>
          </w:p>
        </w:tc>
      </w:tr>
      <w:tr w:rsidR="00665F1A" w:rsidRPr="00E75127" w:rsidTr="00803018">
        <w:trPr>
          <w:trHeight w:hRule="exact" w:val="1272"/>
        </w:trPr>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5.</w:t>
            </w:r>
          </w:p>
        </w:tc>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Разработка и утверждение планов работы образовательных организаций по внедрению системы «Сетевой город. Образование».</w:t>
            </w:r>
          </w:p>
        </w:tc>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До 01.10.2014 г.</w:t>
            </w:r>
          </w:p>
        </w:tc>
        <w:tc>
          <w:tcPr>
            <w:tcW w:w="0" w:type="auto"/>
            <w:tcBorders>
              <w:top w:val="single" w:sz="4" w:space="0" w:color="auto"/>
              <w:left w:val="single" w:sz="4" w:space="0" w:color="auto"/>
              <w:bottom w:val="nil"/>
              <w:right w:val="single" w:sz="4" w:space="0" w:color="auto"/>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Муниципальные</w:t>
            </w:r>
          </w:p>
          <w:p w:rsidR="00665F1A" w:rsidRPr="00E75127" w:rsidRDefault="00665F1A" w:rsidP="00E3073E">
            <w:pPr>
              <w:rPr>
                <w:rFonts w:ascii="Times New Roman" w:hAnsi="Times New Roman"/>
              </w:rPr>
            </w:pPr>
            <w:r w:rsidRPr="00E75127">
              <w:rPr>
                <w:rFonts w:ascii="Times New Roman" w:hAnsi="Times New Roman"/>
              </w:rPr>
              <w:t>образовательные учреждения г.Чебоксары</w:t>
            </w:r>
          </w:p>
        </w:tc>
      </w:tr>
      <w:tr w:rsidR="00665F1A" w:rsidRPr="00E75127" w:rsidTr="00803018">
        <w:trPr>
          <w:trHeight w:hRule="exact" w:val="1114"/>
        </w:trPr>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6.</w:t>
            </w:r>
          </w:p>
        </w:tc>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Разработка и принятие нормативных документов по внедрению ИС «СГО» г.Чебоксары</w:t>
            </w:r>
          </w:p>
        </w:tc>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До 01.10.2014 г.</w:t>
            </w:r>
          </w:p>
        </w:tc>
        <w:tc>
          <w:tcPr>
            <w:tcW w:w="0" w:type="auto"/>
            <w:tcBorders>
              <w:top w:val="single" w:sz="4" w:space="0" w:color="auto"/>
              <w:left w:val="single" w:sz="4" w:space="0" w:color="auto"/>
              <w:bottom w:val="nil"/>
              <w:right w:val="single" w:sz="4" w:space="0" w:color="auto"/>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Управление образования администрации г.Чебоксары</w:t>
            </w:r>
          </w:p>
        </w:tc>
      </w:tr>
      <w:tr w:rsidR="00665F1A" w:rsidRPr="00E75127" w:rsidTr="00803018">
        <w:trPr>
          <w:trHeight w:hRule="exact" w:val="1114"/>
        </w:trPr>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7.</w:t>
            </w:r>
          </w:p>
        </w:tc>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Инструктивные совещания управлением образования г.Чебоксары для образовательных учреждений</w:t>
            </w:r>
          </w:p>
        </w:tc>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До 27.08.2014 г.</w:t>
            </w:r>
          </w:p>
        </w:tc>
        <w:tc>
          <w:tcPr>
            <w:tcW w:w="0" w:type="auto"/>
            <w:tcBorders>
              <w:top w:val="single" w:sz="4" w:space="0" w:color="auto"/>
              <w:left w:val="single" w:sz="4" w:space="0" w:color="auto"/>
              <w:bottom w:val="nil"/>
              <w:right w:val="single" w:sz="4" w:space="0" w:color="auto"/>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Управление образования администрации г.Чебоксары</w:t>
            </w:r>
          </w:p>
        </w:tc>
      </w:tr>
      <w:tr w:rsidR="00665F1A" w:rsidRPr="00E75127" w:rsidTr="00803018">
        <w:trPr>
          <w:trHeight w:hRule="exact" w:val="1387"/>
        </w:trPr>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8.</w:t>
            </w:r>
          </w:p>
        </w:tc>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Обеспечение доступа специалистов муниципальных ОБРАЗОВАТЕЛЬНЫХ УЧРЕЖДЕНИЙ к информационной системе «Сетевой город. Образование» г.Чебоксары.</w:t>
            </w:r>
          </w:p>
        </w:tc>
        <w:tc>
          <w:tcPr>
            <w:tcW w:w="0" w:type="auto"/>
            <w:tcBorders>
              <w:top w:val="single" w:sz="4" w:space="0" w:color="auto"/>
              <w:left w:val="single" w:sz="4" w:space="0" w:color="auto"/>
              <w:bottom w:val="nil"/>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До 01.09.2014 г.</w:t>
            </w:r>
          </w:p>
        </w:tc>
        <w:tc>
          <w:tcPr>
            <w:tcW w:w="0" w:type="auto"/>
            <w:tcBorders>
              <w:top w:val="single" w:sz="4" w:space="0" w:color="auto"/>
              <w:left w:val="single" w:sz="4" w:space="0" w:color="auto"/>
              <w:bottom w:val="nil"/>
              <w:right w:val="single" w:sz="4" w:space="0" w:color="auto"/>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МАОУ «Гимназия №5» г.Чебоксары</w:t>
            </w:r>
          </w:p>
        </w:tc>
      </w:tr>
      <w:tr w:rsidR="00665F1A" w:rsidRPr="00E75127" w:rsidTr="00803018">
        <w:trPr>
          <w:trHeight w:hRule="exact" w:val="4547"/>
        </w:trPr>
        <w:tc>
          <w:tcPr>
            <w:tcW w:w="0" w:type="auto"/>
            <w:tcBorders>
              <w:top w:val="single" w:sz="4" w:space="0" w:color="auto"/>
              <w:left w:val="single" w:sz="4" w:space="0" w:color="auto"/>
              <w:bottom w:val="single" w:sz="4" w:space="0" w:color="auto"/>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lastRenderedPageBreak/>
              <w:t>9.</w:t>
            </w:r>
          </w:p>
        </w:tc>
        <w:tc>
          <w:tcPr>
            <w:tcW w:w="0" w:type="auto"/>
            <w:tcBorders>
              <w:top w:val="single" w:sz="4" w:space="0" w:color="auto"/>
              <w:left w:val="single" w:sz="4" w:space="0" w:color="auto"/>
              <w:bottom w:val="single" w:sz="4" w:space="0" w:color="auto"/>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Ввод основных данных в «Мастере ввода данных» (СОШ №59, СОШ №40, Лицей №44, Гимназия №5):</w:t>
            </w:r>
          </w:p>
          <w:p w:rsidR="00665F1A" w:rsidRPr="00E75127" w:rsidRDefault="00665F1A" w:rsidP="00E3073E">
            <w:pPr>
              <w:rPr>
                <w:rFonts w:ascii="Times New Roman" w:hAnsi="Times New Roman"/>
              </w:rPr>
            </w:pPr>
            <w:r w:rsidRPr="00E75127">
              <w:rPr>
                <w:rFonts w:ascii="Times New Roman" w:hAnsi="Times New Roman"/>
              </w:rPr>
              <w:t>сроки учебного года;</w:t>
            </w:r>
          </w:p>
          <w:p w:rsidR="00665F1A" w:rsidRPr="00E75127" w:rsidRDefault="00665F1A" w:rsidP="00E3073E">
            <w:pPr>
              <w:rPr>
                <w:rFonts w:ascii="Times New Roman" w:hAnsi="Times New Roman"/>
              </w:rPr>
            </w:pPr>
            <w:r w:rsidRPr="00E75127">
              <w:rPr>
                <w:rFonts w:ascii="Times New Roman" w:hAnsi="Times New Roman"/>
              </w:rPr>
              <w:t>список сотрудников;</w:t>
            </w:r>
          </w:p>
          <w:p w:rsidR="00665F1A" w:rsidRPr="00E75127" w:rsidRDefault="00665F1A" w:rsidP="00E3073E">
            <w:pPr>
              <w:rPr>
                <w:rFonts w:ascii="Times New Roman" w:hAnsi="Times New Roman"/>
              </w:rPr>
            </w:pPr>
            <w:r w:rsidRPr="00E75127">
              <w:rPr>
                <w:rFonts w:ascii="Times New Roman" w:hAnsi="Times New Roman"/>
              </w:rPr>
              <w:t>список преподаваемых предметов; предельные нагрузки учебного плана;</w:t>
            </w:r>
          </w:p>
          <w:p w:rsidR="00665F1A" w:rsidRPr="00E75127" w:rsidRDefault="00665F1A" w:rsidP="00E3073E">
            <w:pPr>
              <w:rPr>
                <w:rFonts w:ascii="Times New Roman" w:hAnsi="Times New Roman"/>
              </w:rPr>
            </w:pPr>
            <w:r w:rsidRPr="00E75127">
              <w:rPr>
                <w:rFonts w:ascii="Times New Roman" w:hAnsi="Times New Roman"/>
              </w:rPr>
              <w:t>предметы, преподаваемые в параллелях;</w:t>
            </w:r>
          </w:p>
          <w:p w:rsidR="00665F1A" w:rsidRPr="00E75127" w:rsidRDefault="00665F1A" w:rsidP="00E3073E">
            <w:pPr>
              <w:rPr>
                <w:rFonts w:ascii="Times New Roman" w:hAnsi="Times New Roman"/>
              </w:rPr>
            </w:pPr>
            <w:r w:rsidRPr="00E75127">
              <w:rPr>
                <w:rFonts w:ascii="Times New Roman" w:hAnsi="Times New Roman"/>
              </w:rPr>
              <w:t>типы учебных периодов;</w:t>
            </w:r>
          </w:p>
          <w:p w:rsidR="00665F1A" w:rsidRPr="00E75127" w:rsidRDefault="00665F1A" w:rsidP="00E3073E">
            <w:pPr>
              <w:rPr>
                <w:rFonts w:ascii="Times New Roman" w:hAnsi="Times New Roman"/>
              </w:rPr>
            </w:pPr>
            <w:r w:rsidRPr="00E75127">
              <w:rPr>
                <w:rFonts w:ascii="Times New Roman" w:hAnsi="Times New Roman"/>
              </w:rPr>
              <w:t>границы учебных периодов;</w:t>
            </w:r>
          </w:p>
          <w:p w:rsidR="00665F1A" w:rsidRPr="00E75127" w:rsidRDefault="00665F1A" w:rsidP="00E3073E">
            <w:pPr>
              <w:rPr>
                <w:rFonts w:ascii="Times New Roman" w:hAnsi="Times New Roman"/>
              </w:rPr>
            </w:pPr>
            <w:r w:rsidRPr="00E75127">
              <w:rPr>
                <w:rFonts w:ascii="Times New Roman" w:hAnsi="Times New Roman"/>
              </w:rPr>
              <w:t>создание классов;</w:t>
            </w:r>
          </w:p>
          <w:p w:rsidR="00665F1A" w:rsidRPr="00E75127" w:rsidRDefault="00665F1A" w:rsidP="00E3073E">
            <w:pPr>
              <w:rPr>
                <w:rFonts w:ascii="Times New Roman" w:hAnsi="Times New Roman"/>
              </w:rPr>
            </w:pPr>
            <w:r w:rsidRPr="00E75127">
              <w:rPr>
                <w:rFonts w:ascii="Times New Roman" w:hAnsi="Times New Roman"/>
              </w:rPr>
              <w:t>ввод приказов о зачислении для учащихся;</w:t>
            </w:r>
          </w:p>
          <w:p w:rsidR="00665F1A" w:rsidRPr="00E75127" w:rsidRDefault="00665F1A" w:rsidP="00E3073E">
            <w:pPr>
              <w:rPr>
                <w:rFonts w:ascii="Times New Roman" w:hAnsi="Times New Roman"/>
              </w:rPr>
            </w:pPr>
            <w:r w:rsidRPr="00E75127">
              <w:rPr>
                <w:rFonts w:ascii="Times New Roman" w:hAnsi="Times New Roman"/>
              </w:rPr>
              <w:t>ввод списка учащихся по классам.</w:t>
            </w:r>
          </w:p>
          <w:p w:rsidR="00665F1A" w:rsidRPr="00E75127" w:rsidRDefault="00665F1A" w:rsidP="00E3073E">
            <w:pPr>
              <w:rPr>
                <w:rFonts w:ascii="Times New Roman" w:hAnsi="Times New Roman"/>
              </w:rPr>
            </w:pPr>
            <w:r w:rsidRPr="00E75127">
              <w:rPr>
                <w:rFonts w:ascii="Times New Roman" w:hAnsi="Times New Roman"/>
              </w:rPr>
              <w:t>профили учебного плана;</w:t>
            </w:r>
          </w:p>
        </w:tc>
        <w:tc>
          <w:tcPr>
            <w:tcW w:w="0" w:type="auto"/>
            <w:tcBorders>
              <w:top w:val="single" w:sz="4" w:space="0" w:color="auto"/>
              <w:left w:val="single" w:sz="4" w:space="0" w:color="auto"/>
              <w:bottom w:val="single" w:sz="4" w:space="0" w:color="auto"/>
              <w:right w:val="nil"/>
            </w:tcBorders>
            <w:shd w:val="clear" w:color="auto" w:fill="FFFFFF"/>
          </w:tcPr>
          <w:p w:rsidR="00665F1A" w:rsidRPr="00E75127" w:rsidRDefault="00665F1A" w:rsidP="00E3073E">
            <w:pPr>
              <w:rPr>
                <w:rFonts w:ascii="Times New Roman" w:hAnsi="Times New Roman"/>
              </w:rPr>
            </w:pPr>
            <w:r w:rsidRPr="00E75127">
              <w:rPr>
                <w:rFonts w:ascii="Times New Roman" w:hAnsi="Times New Roman"/>
              </w:rPr>
              <w:t>До 1.09.2014 г.</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03018" w:rsidRPr="00E75127" w:rsidRDefault="00803018" w:rsidP="00E3073E">
            <w:pPr>
              <w:rPr>
                <w:rFonts w:ascii="Times New Roman" w:hAnsi="Times New Roman"/>
              </w:rPr>
            </w:pPr>
          </w:p>
          <w:p w:rsidR="00665F1A" w:rsidRPr="00E75127" w:rsidRDefault="00803018" w:rsidP="00E3073E">
            <w:pPr>
              <w:rPr>
                <w:rFonts w:ascii="Times New Roman" w:hAnsi="Times New Roman"/>
              </w:rPr>
            </w:pPr>
            <w:r w:rsidRPr="00E75127">
              <w:rPr>
                <w:rFonts w:ascii="Times New Roman" w:hAnsi="Times New Roman"/>
              </w:rPr>
              <w:t>Муниципальные о</w:t>
            </w:r>
            <w:r w:rsidR="00665F1A" w:rsidRPr="00E75127">
              <w:rPr>
                <w:rFonts w:ascii="Times New Roman" w:hAnsi="Times New Roman"/>
              </w:rPr>
              <w:t>бразовательные учреждения г.Чебоксары</w:t>
            </w:r>
          </w:p>
        </w:tc>
      </w:tr>
      <w:tr w:rsidR="00E3073E" w:rsidRPr="00E75127" w:rsidTr="00803018">
        <w:trPr>
          <w:trHeight w:hRule="exact" w:val="1508"/>
        </w:trPr>
        <w:tc>
          <w:tcPr>
            <w:tcW w:w="0" w:type="auto"/>
            <w:tcBorders>
              <w:top w:val="single" w:sz="4" w:space="0" w:color="auto"/>
              <w:left w:val="single" w:sz="4" w:space="0" w:color="auto"/>
              <w:bottom w:val="single" w:sz="4" w:space="0" w:color="auto"/>
              <w:right w:val="nil"/>
            </w:tcBorders>
            <w:shd w:val="clear" w:color="auto" w:fill="FFFFFF"/>
          </w:tcPr>
          <w:p w:rsidR="00E3073E" w:rsidRPr="00E75127" w:rsidRDefault="00E3073E" w:rsidP="00E3073E">
            <w:pPr>
              <w:pStyle w:val="a8"/>
              <w:shd w:val="clear" w:color="auto" w:fill="auto"/>
              <w:spacing w:line="230" w:lineRule="exact"/>
              <w:ind w:left="140"/>
            </w:pPr>
            <w:r w:rsidRPr="00E75127">
              <w:rPr>
                <w:color w:val="000000"/>
              </w:rPr>
              <w:t>10.</w:t>
            </w:r>
          </w:p>
        </w:tc>
        <w:tc>
          <w:tcPr>
            <w:tcW w:w="0" w:type="auto"/>
            <w:tcBorders>
              <w:top w:val="single" w:sz="4" w:space="0" w:color="auto"/>
              <w:left w:val="single" w:sz="4" w:space="0" w:color="auto"/>
              <w:bottom w:val="single" w:sz="4" w:space="0" w:color="auto"/>
              <w:right w:val="nil"/>
            </w:tcBorders>
            <w:shd w:val="clear" w:color="auto" w:fill="FFFFFF"/>
          </w:tcPr>
          <w:p w:rsidR="00E3073E" w:rsidRPr="00E75127" w:rsidRDefault="00E3073E" w:rsidP="00E3073E">
            <w:pPr>
              <w:pStyle w:val="a8"/>
              <w:shd w:val="clear" w:color="auto" w:fill="auto"/>
              <w:spacing w:line="274" w:lineRule="exact"/>
            </w:pPr>
            <w:r w:rsidRPr="00E75127">
              <w:rPr>
                <w:color w:val="000000"/>
              </w:rPr>
              <w:t>Размещение информации о проекте на сайте управления  образованием  администрации г.Чебоксары и  муниципальных общеобразовательных организаций.</w:t>
            </w:r>
          </w:p>
        </w:tc>
        <w:tc>
          <w:tcPr>
            <w:tcW w:w="0" w:type="auto"/>
            <w:tcBorders>
              <w:top w:val="single" w:sz="4" w:space="0" w:color="auto"/>
              <w:left w:val="single" w:sz="4" w:space="0" w:color="auto"/>
              <w:bottom w:val="single" w:sz="4" w:space="0" w:color="auto"/>
              <w:right w:val="nil"/>
            </w:tcBorders>
            <w:shd w:val="clear" w:color="auto" w:fill="FFFFFF"/>
          </w:tcPr>
          <w:p w:rsidR="00E3073E" w:rsidRPr="00E75127" w:rsidRDefault="00E3073E" w:rsidP="00E3073E">
            <w:pPr>
              <w:pStyle w:val="a8"/>
              <w:shd w:val="clear" w:color="auto" w:fill="auto"/>
              <w:spacing w:line="230" w:lineRule="exact"/>
              <w:jc w:val="center"/>
            </w:pPr>
            <w:r w:rsidRPr="00E75127">
              <w:rPr>
                <w:color w:val="000000"/>
              </w:rPr>
              <w:t>До 01.09.2014 г.</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3073E" w:rsidRPr="00E75127" w:rsidRDefault="00E3073E" w:rsidP="00E3073E">
            <w:pPr>
              <w:pStyle w:val="a8"/>
              <w:shd w:val="clear" w:color="auto" w:fill="auto"/>
              <w:spacing w:line="274" w:lineRule="exact"/>
              <w:ind w:left="120"/>
            </w:pPr>
            <w:r w:rsidRPr="00E75127">
              <w:rPr>
                <w:color w:val="000000"/>
              </w:rPr>
              <w:t>Муниципальные</w:t>
            </w:r>
          </w:p>
          <w:p w:rsidR="00E3073E" w:rsidRPr="00E75127" w:rsidRDefault="00E3073E" w:rsidP="00E3073E">
            <w:pPr>
              <w:pStyle w:val="a8"/>
              <w:shd w:val="clear" w:color="auto" w:fill="auto"/>
              <w:spacing w:line="274" w:lineRule="exact"/>
              <w:ind w:left="120"/>
            </w:pPr>
            <w:r w:rsidRPr="00E75127">
              <w:rPr>
                <w:color w:val="000000"/>
              </w:rPr>
              <w:t>общеобразовательные</w:t>
            </w:r>
          </w:p>
          <w:p w:rsidR="00E3073E" w:rsidRPr="00E75127" w:rsidRDefault="00E3073E" w:rsidP="00E3073E">
            <w:pPr>
              <w:pStyle w:val="a8"/>
              <w:shd w:val="clear" w:color="auto" w:fill="auto"/>
              <w:spacing w:line="274" w:lineRule="exact"/>
              <w:ind w:left="120"/>
            </w:pPr>
            <w:r w:rsidRPr="00E75127">
              <w:rPr>
                <w:color w:val="000000"/>
              </w:rPr>
              <w:t>учреждения г.Чебоксары</w:t>
            </w:r>
          </w:p>
        </w:tc>
      </w:tr>
      <w:tr w:rsidR="00E3073E" w:rsidRPr="00E75127" w:rsidTr="00803018">
        <w:trPr>
          <w:trHeight w:hRule="exact" w:val="1537"/>
        </w:trPr>
        <w:tc>
          <w:tcPr>
            <w:tcW w:w="0" w:type="auto"/>
            <w:tcBorders>
              <w:top w:val="single" w:sz="4" w:space="0" w:color="auto"/>
              <w:left w:val="single" w:sz="4" w:space="0" w:color="auto"/>
              <w:bottom w:val="single" w:sz="4" w:space="0" w:color="auto"/>
              <w:right w:val="nil"/>
            </w:tcBorders>
            <w:shd w:val="clear" w:color="auto" w:fill="FFFFFF"/>
          </w:tcPr>
          <w:p w:rsidR="00E3073E" w:rsidRPr="00E75127" w:rsidRDefault="00E3073E" w:rsidP="00E3073E">
            <w:pPr>
              <w:pStyle w:val="a8"/>
              <w:shd w:val="clear" w:color="auto" w:fill="auto"/>
              <w:spacing w:line="230" w:lineRule="exact"/>
              <w:ind w:left="140"/>
            </w:pPr>
            <w:r w:rsidRPr="00E75127">
              <w:rPr>
                <w:color w:val="000000"/>
              </w:rPr>
              <w:t>11.</w:t>
            </w:r>
          </w:p>
        </w:tc>
        <w:tc>
          <w:tcPr>
            <w:tcW w:w="0" w:type="auto"/>
            <w:tcBorders>
              <w:top w:val="single" w:sz="4" w:space="0" w:color="auto"/>
              <w:left w:val="single" w:sz="4" w:space="0" w:color="auto"/>
              <w:bottom w:val="single" w:sz="4" w:space="0" w:color="auto"/>
              <w:right w:val="nil"/>
            </w:tcBorders>
            <w:shd w:val="clear" w:color="auto" w:fill="FFFFFF"/>
          </w:tcPr>
          <w:p w:rsidR="00E3073E" w:rsidRPr="00E75127" w:rsidRDefault="00E3073E" w:rsidP="00E3073E">
            <w:pPr>
              <w:pStyle w:val="a8"/>
              <w:shd w:val="clear" w:color="auto" w:fill="auto"/>
              <w:spacing w:line="274" w:lineRule="exact"/>
            </w:pPr>
            <w:r w:rsidRPr="00E75127">
              <w:rPr>
                <w:color w:val="000000"/>
              </w:rPr>
              <w:t>Проведение мероприятий по организации защиты информации в соответствии с разработанными требованиями по организации АРМ подключаемых к порталу</w:t>
            </w:r>
          </w:p>
        </w:tc>
        <w:tc>
          <w:tcPr>
            <w:tcW w:w="0" w:type="auto"/>
            <w:tcBorders>
              <w:top w:val="single" w:sz="4" w:space="0" w:color="auto"/>
              <w:left w:val="single" w:sz="4" w:space="0" w:color="auto"/>
              <w:bottom w:val="single" w:sz="4" w:space="0" w:color="auto"/>
              <w:right w:val="nil"/>
            </w:tcBorders>
            <w:shd w:val="clear" w:color="auto" w:fill="FFFFFF"/>
          </w:tcPr>
          <w:p w:rsidR="00E3073E" w:rsidRPr="00E75127" w:rsidRDefault="00E3073E" w:rsidP="00E3073E">
            <w:pPr>
              <w:pStyle w:val="a8"/>
              <w:shd w:val="clear" w:color="auto" w:fill="auto"/>
              <w:spacing w:line="230" w:lineRule="exact"/>
              <w:jc w:val="center"/>
            </w:pPr>
            <w:r w:rsidRPr="00E75127">
              <w:rPr>
                <w:color w:val="000000"/>
              </w:rPr>
              <w:t>В течение года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3073E" w:rsidRPr="00E75127" w:rsidRDefault="00E3073E" w:rsidP="00E3073E">
            <w:pPr>
              <w:pStyle w:val="a8"/>
              <w:shd w:val="clear" w:color="auto" w:fill="auto"/>
              <w:spacing w:line="274" w:lineRule="exact"/>
              <w:ind w:left="120"/>
            </w:pPr>
            <w:r w:rsidRPr="00E75127">
              <w:rPr>
                <w:color w:val="000000"/>
              </w:rPr>
              <w:t>Муниципальные</w:t>
            </w:r>
          </w:p>
          <w:p w:rsidR="00E3073E" w:rsidRPr="00E75127" w:rsidRDefault="00E3073E" w:rsidP="00E3073E">
            <w:pPr>
              <w:pStyle w:val="a8"/>
              <w:shd w:val="clear" w:color="auto" w:fill="auto"/>
              <w:spacing w:line="274" w:lineRule="exact"/>
              <w:ind w:left="120"/>
            </w:pPr>
            <w:r w:rsidRPr="00E75127">
              <w:rPr>
                <w:color w:val="000000"/>
              </w:rPr>
              <w:t>общеобразовательные</w:t>
            </w:r>
          </w:p>
          <w:p w:rsidR="00E3073E" w:rsidRPr="00E75127" w:rsidRDefault="00E3073E" w:rsidP="00E3073E">
            <w:pPr>
              <w:pStyle w:val="a8"/>
              <w:shd w:val="clear" w:color="auto" w:fill="auto"/>
              <w:spacing w:line="274" w:lineRule="exact"/>
              <w:ind w:left="120"/>
            </w:pPr>
            <w:r w:rsidRPr="00E75127">
              <w:rPr>
                <w:color w:val="000000"/>
              </w:rPr>
              <w:t>учреждения г.Чебоксары</w:t>
            </w:r>
          </w:p>
        </w:tc>
      </w:tr>
      <w:tr w:rsidR="00E3073E" w:rsidRPr="00E75127" w:rsidTr="00803018">
        <w:trPr>
          <w:trHeight w:hRule="exact" w:val="1039"/>
        </w:trPr>
        <w:tc>
          <w:tcPr>
            <w:tcW w:w="0" w:type="auto"/>
            <w:tcBorders>
              <w:top w:val="single" w:sz="4" w:space="0" w:color="auto"/>
              <w:left w:val="single" w:sz="4" w:space="0" w:color="auto"/>
              <w:bottom w:val="single" w:sz="4" w:space="0" w:color="auto"/>
              <w:right w:val="nil"/>
            </w:tcBorders>
            <w:shd w:val="clear" w:color="auto" w:fill="FFFFFF"/>
          </w:tcPr>
          <w:p w:rsidR="00E3073E" w:rsidRPr="00E75127" w:rsidRDefault="00E3073E" w:rsidP="00E3073E">
            <w:pPr>
              <w:pStyle w:val="a8"/>
              <w:shd w:val="clear" w:color="auto" w:fill="auto"/>
              <w:spacing w:line="230" w:lineRule="exact"/>
              <w:ind w:left="140"/>
            </w:pPr>
            <w:r w:rsidRPr="00E75127">
              <w:rPr>
                <w:color w:val="000000"/>
              </w:rPr>
              <w:t>12.</w:t>
            </w:r>
          </w:p>
        </w:tc>
        <w:tc>
          <w:tcPr>
            <w:tcW w:w="0" w:type="auto"/>
            <w:tcBorders>
              <w:top w:val="single" w:sz="4" w:space="0" w:color="auto"/>
              <w:left w:val="single" w:sz="4" w:space="0" w:color="auto"/>
              <w:bottom w:val="single" w:sz="4" w:space="0" w:color="auto"/>
              <w:right w:val="nil"/>
            </w:tcBorders>
            <w:shd w:val="clear" w:color="auto" w:fill="FFFFFF"/>
          </w:tcPr>
          <w:p w:rsidR="00E3073E" w:rsidRPr="00E75127" w:rsidRDefault="00E3073E" w:rsidP="00E3073E">
            <w:pPr>
              <w:pStyle w:val="a8"/>
              <w:shd w:val="clear" w:color="auto" w:fill="auto"/>
              <w:spacing w:line="230" w:lineRule="exact"/>
            </w:pPr>
            <w:r w:rsidRPr="00E75127">
              <w:rPr>
                <w:color w:val="000000"/>
              </w:rPr>
              <w:t>Мониторинг ввода данных</w:t>
            </w:r>
          </w:p>
        </w:tc>
        <w:tc>
          <w:tcPr>
            <w:tcW w:w="0" w:type="auto"/>
            <w:tcBorders>
              <w:top w:val="single" w:sz="4" w:space="0" w:color="auto"/>
              <w:left w:val="single" w:sz="4" w:space="0" w:color="auto"/>
              <w:bottom w:val="single" w:sz="4" w:space="0" w:color="auto"/>
              <w:right w:val="nil"/>
            </w:tcBorders>
            <w:shd w:val="clear" w:color="auto" w:fill="FFFFFF"/>
          </w:tcPr>
          <w:p w:rsidR="00E3073E" w:rsidRPr="00E75127" w:rsidRDefault="00E3073E" w:rsidP="00E3073E">
            <w:pPr>
              <w:pStyle w:val="a8"/>
              <w:shd w:val="clear" w:color="auto" w:fill="auto"/>
              <w:spacing w:line="230" w:lineRule="exact"/>
              <w:jc w:val="center"/>
            </w:pPr>
            <w:r w:rsidRPr="00E75127">
              <w:rPr>
                <w:color w:val="000000"/>
              </w:rPr>
              <w:t>Октябрь 2014 г.</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3073E" w:rsidRPr="00E75127" w:rsidRDefault="00E3073E" w:rsidP="00E3073E">
            <w:pPr>
              <w:pStyle w:val="a8"/>
              <w:shd w:val="clear" w:color="auto" w:fill="auto"/>
              <w:spacing w:line="274" w:lineRule="exact"/>
              <w:ind w:left="120"/>
            </w:pPr>
            <w:r w:rsidRPr="00E75127">
              <w:rPr>
                <w:color w:val="000000"/>
              </w:rPr>
              <w:t>МАОУ «Гимназия №5» г.Чебоксары</w:t>
            </w:r>
          </w:p>
        </w:tc>
      </w:tr>
      <w:tr w:rsidR="00E3073E" w:rsidRPr="00E75127" w:rsidTr="00803018">
        <w:trPr>
          <w:trHeight w:hRule="exact" w:val="1366"/>
        </w:trPr>
        <w:tc>
          <w:tcPr>
            <w:tcW w:w="0" w:type="auto"/>
            <w:tcBorders>
              <w:top w:val="single" w:sz="4" w:space="0" w:color="auto"/>
              <w:left w:val="single" w:sz="4" w:space="0" w:color="auto"/>
              <w:bottom w:val="single" w:sz="4" w:space="0" w:color="auto"/>
              <w:right w:val="nil"/>
            </w:tcBorders>
            <w:shd w:val="clear" w:color="auto" w:fill="FFFFFF"/>
          </w:tcPr>
          <w:p w:rsidR="00E3073E" w:rsidRPr="00E75127" w:rsidRDefault="00E3073E" w:rsidP="00E3073E">
            <w:pPr>
              <w:pStyle w:val="a8"/>
              <w:shd w:val="clear" w:color="auto" w:fill="auto"/>
              <w:spacing w:line="230" w:lineRule="exact"/>
              <w:ind w:left="140"/>
            </w:pPr>
            <w:r w:rsidRPr="00E75127">
              <w:rPr>
                <w:color w:val="000000"/>
              </w:rPr>
              <w:t>13.</w:t>
            </w:r>
          </w:p>
        </w:tc>
        <w:tc>
          <w:tcPr>
            <w:tcW w:w="0" w:type="auto"/>
            <w:tcBorders>
              <w:top w:val="single" w:sz="4" w:space="0" w:color="auto"/>
              <w:left w:val="single" w:sz="4" w:space="0" w:color="auto"/>
              <w:bottom w:val="single" w:sz="4" w:space="0" w:color="auto"/>
              <w:right w:val="nil"/>
            </w:tcBorders>
            <w:shd w:val="clear" w:color="auto" w:fill="FFFFFF"/>
          </w:tcPr>
          <w:p w:rsidR="00E3073E" w:rsidRPr="00E75127" w:rsidRDefault="00E3073E" w:rsidP="00E3073E">
            <w:pPr>
              <w:pStyle w:val="a8"/>
              <w:shd w:val="clear" w:color="auto" w:fill="auto"/>
              <w:spacing w:line="230" w:lineRule="exact"/>
            </w:pPr>
            <w:r w:rsidRPr="00E75127">
              <w:rPr>
                <w:color w:val="000000"/>
              </w:rPr>
              <w:t>Отчет по 1 этапу (Приложение 2)</w:t>
            </w:r>
          </w:p>
        </w:tc>
        <w:tc>
          <w:tcPr>
            <w:tcW w:w="0" w:type="auto"/>
            <w:tcBorders>
              <w:top w:val="single" w:sz="4" w:space="0" w:color="auto"/>
              <w:left w:val="single" w:sz="4" w:space="0" w:color="auto"/>
              <w:bottom w:val="single" w:sz="4" w:space="0" w:color="auto"/>
              <w:right w:val="nil"/>
            </w:tcBorders>
            <w:shd w:val="clear" w:color="auto" w:fill="FFFFFF"/>
          </w:tcPr>
          <w:p w:rsidR="00E3073E" w:rsidRPr="00E75127" w:rsidRDefault="00E3073E" w:rsidP="00E3073E">
            <w:pPr>
              <w:pStyle w:val="a8"/>
              <w:shd w:val="clear" w:color="auto" w:fill="auto"/>
              <w:spacing w:line="230" w:lineRule="exact"/>
              <w:jc w:val="center"/>
            </w:pPr>
            <w:r w:rsidRPr="00E75127">
              <w:rPr>
                <w:color w:val="000000"/>
              </w:rPr>
              <w:t>До 01.11.2014 г.</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3073E" w:rsidRPr="00E75127" w:rsidRDefault="00E3073E" w:rsidP="00E3073E">
            <w:pPr>
              <w:pStyle w:val="a8"/>
              <w:shd w:val="clear" w:color="auto" w:fill="auto"/>
              <w:spacing w:line="274" w:lineRule="exact"/>
              <w:ind w:left="120"/>
            </w:pPr>
            <w:r w:rsidRPr="00E75127">
              <w:rPr>
                <w:color w:val="000000"/>
              </w:rPr>
              <w:t>Муниципальные</w:t>
            </w:r>
          </w:p>
          <w:p w:rsidR="00E3073E" w:rsidRPr="00E75127" w:rsidRDefault="00E3073E" w:rsidP="00E3073E">
            <w:pPr>
              <w:pStyle w:val="a8"/>
              <w:shd w:val="clear" w:color="auto" w:fill="auto"/>
              <w:spacing w:line="274" w:lineRule="exact"/>
              <w:ind w:left="120"/>
            </w:pPr>
            <w:r w:rsidRPr="00E75127">
              <w:rPr>
                <w:color w:val="000000"/>
              </w:rPr>
              <w:t>общеобразовательные</w:t>
            </w:r>
          </w:p>
          <w:p w:rsidR="00E3073E" w:rsidRPr="00E75127" w:rsidRDefault="00E3073E" w:rsidP="00E3073E">
            <w:pPr>
              <w:pStyle w:val="a8"/>
              <w:shd w:val="clear" w:color="auto" w:fill="auto"/>
              <w:spacing w:line="278" w:lineRule="exact"/>
              <w:ind w:left="120"/>
            </w:pPr>
            <w:r w:rsidRPr="00E75127">
              <w:rPr>
                <w:color w:val="000000"/>
              </w:rPr>
              <w:t>учреждения г.Чебоксары</w:t>
            </w:r>
          </w:p>
        </w:tc>
      </w:tr>
    </w:tbl>
    <w:tbl>
      <w:tblPr>
        <w:tblW w:w="0" w:type="auto"/>
        <w:jc w:val="center"/>
        <w:tblLayout w:type="fixed"/>
        <w:tblCellMar>
          <w:left w:w="0" w:type="dxa"/>
          <w:right w:w="0" w:type="dxa"/>
        </w:tblCellMar>
        <w:tblLook w:val="0000"/>
      </w:tblPr>
      <w:tblGrid>
        <w:gridCol w:w="552"/>
        <w:gridCol w:w="4963"/>
        <w:gridCol w:w="1982"/>
        <w:gridCol w:w="2150"/>
      </w:tblGrid>
      <w:tr w:rsidR="00665F1A" w:rsidRPr="00E75127" w:rsidTr="00FC5B5F">
        <w:trPr>
          <w:trHeight w:hRule="exact" w:val="283"/>
          <w:jc w:val="center"/>
        </w:trPr>
        <w:tc>
          <w:tcPr>
            <w:tcW w:w="9647" w:type="dxa"/>
            <w:gridSpan w:val="4"/>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jc w:val="center"/>
            </w:pPr>
            <w:r w:rsidRPr="00E75127">
              <w:rPr>
                <w:rStyle w:val="aa"/>
                <w:color w:val="000000"/>
              </w:rPr>
              <w:t>2 этап</w:t>
            </w:r>
          </w:p>
        </w:tc>
      </w:tr>
      <w:tr w:rsidR="00665F1A" w:rsidRPr="00E75127" w:rsidTr="00803018">
        <w:trPr>
          <w:trHeight w:hRule="exact" w:val="1884"/>
          <w:jc w:val="center"/>
        </w:trPr>
        <w:tc>
          <w:tcPr>
            <w:tcW w:w="55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ind w:left="140"/>
            </w:pPr>
            <w:r w:rsidRPr="00E75127">
              <w:rPr>
                <w:color w:val="000000"/>
              </w:rPr>
              <w:t>14.</w:t>
            </w:r>
          </w:p>
        </w:tc>
        <w:tc>
          <w:tcPr>
            <w:tcW w:w="4963"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93" w:lineRule="exact"/>
            </w:pPr>
            <w:r w:rsidRPr="00E75127">
              <w:rPr>
                <w:color w:val="000000"/>
              </w:rPr>
              <w:t>Наполнение информацией системы:</w:t>
            </w:r>
          </w:p>
          <w:p w:rsidR="00665F1A" w:rsidRPr="00E75127" w:rsidRDefault="00665F1A" w:rsidP="00A221E9">
            <w:pPr>
              <w:pStyle w:val="a8"/>
              <w:framePr w:w="9648" w:wrap="notBeside" w:vAnchor="text" w:hAnchor="text" w:xAlign="center" w:y="1"/>
              <w:numPr>
                <w:ilvl w:val="0"/>
                <w:numId w:val="20"/>
              </w:numPr>
              <w:shd w:val="clear" w:color="auto" w:fill="auto"/>
              <w:tabs>
                <w:tab w:val="left" w:pos="346"/>
              </w:tabs>
              <w:spacing w:line="293" w:lineRule="exact"/>
              <w:ind w:right="140"/>
              <w:jc w:val="right"/>
            </w:pPr>
            <w:r w:rsidRPr="00E75127">
              <w:rPr>
                <w:color w:val="000000"/>
              </w:rPr>
              <w:t>информация по ученикам и родителям;</w:t>
            </w:r>
          </w:p>
          <w:p w:rsidR="00665F1A" w:rsidRPr="00E75127" w:rsidRDefault="00665F1A" w:rsidP="00A221E9">
            <w:pPr>
              <w:pStyle w:val="a8"/>
              <w:framePr w:w="9648" w:wrap="notBeside" w:vAnchor="text" w:hAnchor="text" w:xAlign="center" w:y="1"/>
              <w:numPr>
                <w:ilvl w:val="0"/>
                <w:numId w:val="20"/>
              </w:numPr>
              <w:shd w:val="clear" w:color="auto" w:fill="auto"/>
              <w:tabs>
                <w:tab w:val="left" w:pos="346"/>
              </w:tabs>
              <w:spacing w:line="293" w:lineRule="exact"/>
              <w:jc w:val="center"/>
            </w:pPr>
            <w:r w:rsidRPr="00E75127">
              <w:rPr>
                <w:color w:val="000000"/>
              </w:rPr>
              <w:t>ведение книги движения учащихся;</w:t>
            </w:r>
          </w:p>
          <w:p w:rsidR="00665F1A" w:rsidRPr="00E75127" w:rsidRDefault="00665F1A" w:rsidP="00A221E9">
            <w:pPr>
              <w:pStyle w:val="a8"/>
              <w:framePr w:w="9648" w:wrap="notBeside" w:vAnchor="text" w:hAnchor="text" w:xAlign="center" w:y="1"/>
              <w:numPr>
                <w:ilvl w:val="0"/>
                <w:numId w:val="20"/>
              </w:numPr>
              <w:shd w:val="clear" w:color="auto" w:fill="auto"/>
              <w:tabs>
                <w:tab w:val="left" w:pos="866"/>
              </w:tabs>
              <w:spacing w:line="293" w:lineRule="exact"/>
              <w:ind w:left="900" w:hanging="380"/>
            </w:pPr>
            <w:r w:rsidRPr="00E75127">
              <w:rPr>
                <w:color w:val="000000"/>
              </w:rPr>
              <w:t>ввод и ведение расписания;</w:t>
            </w:r>
          </w:p>
          <w:p w:rsidR="00665F1A" w:rsidRPr="00E75127" w:rsidRDefault="00665F1A" w:rsidP="00A221E9">
            <w:pPr>
              <w:pStyle w:val="a8"/>
              <w:framePr w:w="9648" w:wrap="notBeside" w:vAnchor="text" w:hAnchor="text" w:xAlign="center" w:y="1"/>
              <w:numPr>
                <w:ilvl w:val="0"/>
                <w:numId w:val="20"/>
              </w:numPr>
              <w:shd w:val="clear" w:color="auto" w:fill="auto"/>
              <w:tabs>
                <w:tab w:val="left" w:pos="866"/>
              </w:tabs>
              <w:spacing w:line="293" w:lineRule="exact"/>
              <w:ind w:left="900" w:hanging="380"/>
            </w:pPr>
            <w:r w:rsidRPr="00E75127">
              <w:rPr>
                <w:color w:val="000000"/>
              </w:rPr>
              <w:t>выставление итоговых оценок</w:t>
            </w:r>
          </w:p>
          <w:p w:rsidR="00665F1A" w:rsidRPr="00E75127" w:rsidRDefault="00665F1A" w:rsidP="00A221E9">
            <w:pPr>
              <w:pStyle w:val="a8"/>
              <w:framePr w:w="9648" w:wrap="notBeside" w:vAnchor="text" w:hAnchor="text" w:xAlign="center" w:y="1"/>
              <w:numPr>
                <w:ilvl w:val="0"/>
                <w:numId w:val="20"/>
              </w:numPr>
              <w:shd w:val="clear" w:color="auto" w:fill="auto"/>
              <w:tabs>
                <w:tab w:val="left" w:pos="866"/>
              </w:tabs>
              <w:spacing w:line="293" w:lineRule="exact"/>
              <w:ind w:left="900" w:hanging="380"/>
            </w:pPr>
            <w:r w:rsidRPr="00E75127">
              <w:rPr>
                <w:color w:val="000000"/>
              </w:rPr>
              <w:t>получение отчетов.</w:t>
            </w:r>
          </w:p>
        </w:tc>
        <w:tc>
          <w:tcPr>
            <w:tcW w:w="198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74" w:lineRule="exact"/>
              <w:ind w:left="140"/>
            </w:pPr>
            <w:r w:rsidRPr="00E75127">
              <w:rPr>
                <w:color w:val="000000"/>
              </w:rPr>
              <w:t>По окончании всех учебных периодов, начиная с 01.09.2014 г.</w:t>
            </w:r>
          </w:p>
        </w:tc>
        <w:tc>
          <w:tcPr>
            <w:tcW w:w="215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pStyle w:val="a8"/>
              <w:framePr w:w="9648" w:wrap="notBeside" w:vAnchor="text" w:hAnchor="text" w:xAlign="center" w:y="1"/>
              <w:shd w:val="clear" w:color="auto" w:fill="auto"/>
              <w:spacing w:line="274" w:lineRule="exact"/>
              <w:ind w:left="120"/>
            </w:pPr>
            <w:r w:rsidRPr="00E75127">
              <w:rPr>
                <w:color w:val="000000"/>
              </w:rPr>
              <w:t>Муниципальные</w:t>
            </w:r>
          </w:p>
          <w:p w:rsidR="00665F1A" w:rsidRPr="00E75127" w:rsidRDefault="00665F1A" w:rsidP="00FC5B5F">
            <w:pPr>
              <w:pStyle w:val="a8"/>
              <w:framePr w:w="9648" w:wrap="notBeside" w:vAnchor="text" w:hAnchor="text" w:xAlign="center" w:y="1"/>
              <w:shd w:val="clear" w:color="auto" w:fill="auto"/>
              <w:spacing w:line="274" w:lineRule="exact"/>
              <w:ind w:left="120"/>
            </w:pPr>
            <w:r w:rsidRPr="00E75127">
              <w:rPr>
                <w:color w:val="000000"/>
              </w:rPr>
              <w:t>общеобразовательные</w:t>
            </w:r>
          </w:p>
          <w:p w:rsidR="00665F1A" w:rsidRPr="00E75127" w:rsidRDefault="00665F1A" w:rsidP="00FC5B5F">
            <w:pPr>
              <w:pStyle w:val="a8"/>
              <w:framePr w:w="9648" w:wrap="notBeside" w:vAnchor="text" w:hAnchor="text" w:xAlign="center" w:y="1"/>
              <w:shd w:val="clear" w:color="auto" w:fill="auto"/>
              <w:spacing w:line="274" w:lineRule="exact"/>
              <w:ind w:left="120"/>
            </w:pPr>
            <w:r w:rsidRPr="00E75127">
              <w:rPr>
                <w:color w:val="000000"/>
              </w:rPr>
              <w:t>учреждения г.Чебоксары</w:t>
            </w:r>
          </w:p>
        </w:tc>
      </w:tr>
      <w:tr w:rsidR="00665F1A" w:rsidRPr="00E75127" w:rsidTr="00FC5B5F">
        <w:trPr>
          <w:trHeight w:hRule="exact" w:val="1215"/>
          <w:jc w:val="center"/>
        </w:trPr>
        <w:tc>
          <w:tcPr>
            <w:tcW w:w="552" w:type="dxa"/>
            <w:tcBorders>
              <w:top w:val="single" w:sz="4" w:space="0" w:color="auto"/>
              <w:left w:val="single" w:sz="4" w:space="0" w:color="auto"/>
              <w:bottom w:val="single" w:sz="4" w:space="0" w:color="auto"/>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ind w:left="140"/>
            </w:pPr>
            <w:r w:rsidRPr="00E75127">
              <w:rPr>
                <w:color w:val="000000"/>
              </w:rPr>
              <w:t>15.</w:t>
            </w:r>
          </w:p>
        </w:tc>
        <w:tc>
          <w:tcPr>
            <w:tcW w:w="4963" w:type="dxa"/>
            <w:tcBorders>
              <w:top w:val="single" w:sz="4" w:space="0" w:color="auto"/>
              <w:left w:val="single" w:sz="4" w:space="0" w:color="auto"/>
              <w:bottom w:val="single" w:sz="4" w:space="0" w:color="auto"/>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74" w:lineRule="exact"/>
            </w:pPr>
            <w:r w:rsidRPr="00E75127">
              <w:rPr>
                <w:color w:val="000000"/>
              </w:rPr>
              <w:t>Совещание директоров образовательных учреждений г.Чебоксары по обсуждению проблем, возникших в ходе работы по внедрению системы «СГО» г.Чебоксары.</w:t>
            </w:r>
          </w:p>
        </w:tc>
        <w:tc>
          <w:tcPr>
            <w:tcW w:w="1982" w:type="dxa"/>
            <w:tcBorders>
              <w:top w:val="single" w:sz="4" w:space="0" w:color="auto"/>
              <w:left w:val="single" w:sz="4" w:space="0" w:color="auto"/>
              <w:bottom w:val="single" w:sz="4" w:space="0" w:color="auto"/>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jc w:val="center"/>
            </w:pPr>
            <w:r w:rsidRPr="00E75127">
              <w:rPr>
                <w:color w:val="000000"/>
              </w:rPr>
              <w:t>15 Апрель 2014</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665F1A" w:rsidRPr="00E75127" w:rsidRDefault="00665F1A" w:rsidP="00FC5B5F">
            <w:pPr>
              <w:pStyle w:val="a8"/>
              <w:framePr w:w="9648" w:wrap="notBeside" w:vAnchor="text" w:hAnchor="text" w:xAlign="center" w:y="1"/>
              <w:shd w:val="clear" w:color="auto" w:fill="auto"/>
              <w:spacing w:line="274" w:lineRule="exact"/>
              <w:ind w:left="120"/>
            </w:pPr>
          </w:p>
        </w:tc>
      </w:tr>
    </w:tbl>
    <w:p w:rsidR="00665F1A" w:rsidRPr="00E75127" w:rsidRDefault="00665F1A" w:rsidP="00A221E9">
      <w:pPr>
        <w:rPr>
          <w:rFonts w:ascii="Times New Roman" w:hAnsi="Times New Roman"/>
          <w:sz w:val="2"/>
          <w:szCs w:val="2"/>
        </w:rPr>
      </w:pPr>
    </w:p>
    <w:tbl>
      <w:tblPr>
        <w:tblW w:w="0" w:type="auto"/>
        <w:jc w:val="center"/>
        <w:tblLayout w:type="fixed"/>
        <w:tblCellMar>
          <w:left w:w="0" w:type="dxa"/>
          <w:right w:w="0" w:type="dxa"/>
        </w:tblCellMar>
        <w:tblLook w:val="0000"/>
      </w:tblPr>
      <w:tblGrid>
        <w:gridCol w:w="552"/>
        <w:gridCol w:w="4963"/>
        <w:gridCol w:w="1982"/>
        <w:gridCol w:w="2150"/>
      </w:tblGrid>
      <w:tr w:rsidR="00665F1A" w:rsidRPr="00E75127" w:rsidTr="00FC5B5F">
        <w:trPr>
          <w:trHeight w:hRule="exact" w:val="1949"/>
          <w:jc w:val="center"/>
        </w:trPr>
        <w:tc>
          <w:tcPr>
            <w:tcW w:w="55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ind w:left="140"/>
            </w:pPr>
            <w:r w:rsidRPr="00E75127">
              <w:rPr>
                <w:color w:val="000000"/>
              </w:rPr>
              <w:lastRenderedPageBreak/>
              <w:t>16.</w:t>
            </w:r>
          </w:p>
        </w:tc>
        <w:tc>
          <w:tcPr>
            <w:tcW w:w="4963"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74" w:lineRule="exact"/>
            </w:pPr>
            <w:r w:rsidRPr="00E75127">
              <w:rPr>
                <w:color w:val="000000"/>
              </w:rPr>
              <w:t>Анализ стандартных отчетов ИС «СГО», предоставление предложений о построении дополнительных отчетов.</w:t>
            </w:r>
          </w:p>
        </w:tc>
        <w:tc>
          <w:tcPr>
            <w:tcW w:w="198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jc w:val="center"/>
            </w:pPr>
            <w:r w:rsidRPr="00E75127">
              <w:rPr>
                <w:color w:val="000000"/>
              </w:rPr>
              <w:t>До 01.11.2014 г.</w:t>
            </w:r>
          </w:p>
        </w:tc>
        <w:tc>
          <w:tcPr>
            <w:tcW w:w="215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pStyle w:val="a8"/>
              <w:framePr w:w="9648" w:wrap="notBeside" w:vAnchor="text" w:hAnchor="text" w:xAlign="center" w:y="1"/>
              <w:shd w:val="clear" w:color="auto" w:fill="auto"/>
              <w:spacing w:line="274" w:lineRule="exact"/>
              <w:ind w:left="120"/>
            </w:pPr>
            <w:r w:rsidRPr="00E75127">
              <w:rPr>
                <w:color w:val="000000"/>
              </w:rPr>
              <w:t>Управление образования администрации г.Чебоксары</w:t>
            </w:r>
          </w:p>
        </w:tc>
      </w:tr>
      <w:tr w:rsidR="00665F1A" w:rsidRPr="00E75127" w:rsidTr="00FC5B5F">
        <w:trPr>
          <w:trHeight w:hRule="exact" w:val="1944"/>
          <w:jc w:val="center"/>
        </w:trPr>
        <w:tc>
          <w:tcPr>
            <w:tcW w:w="55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ind w:left="140"/>
            </w:pPr>
            <w:r w:rsidRPr="00E75127">
              <w:rPr>
                <w:color w:val="000000"/>
              </w:rPr>
              <w:t>17.</w:t>
            </w:r>
          </w:p>
        </w:tc>
        <w:tc>
          <w:tcPr>
            <w:tcW w:w="4963"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pPr>
            <w:r w:rsidRPr="00E75127">
              <w:rPr>
                <w:color w:val="000000"/>
              </w:rPr>
              <w:t>Мониторинг ввода данных</w:t>
            </w:r>
          </w:p>
        </w:tc>
        <w:tc>
          <w:tcPr>
            <w:tcW w:w="198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jc w:val="center"/>
            </w:pPr>
            <w:r w:rsidRPr="00E75127">
              <w:rPr>
                <w:color w:val="000000"/>
              </w:rPr>
              <w:t>01.09.2014-31.05.2015</w:t>
            </w:r>
          </w:p>
        </w:tc>
        <w:tc>
          <w:tcPr>
            <w:tcW w:w="215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pStyle w:val="a8"/>
              <w:framePr w:w="9648" w:wrap="notBeside" w:vAnchor="text" w:hAnchor="text" w:xAlign="center" w:y="1"/>
              <w:shd w:val="clear" w:color="auto" w:fill="auto"/>
              <w:spacing w:line="274" w:lineRule="exact"/>
            </w:pPr>
            <w:r w:rsidRPr="00E75127">
              <w:rPr>
                <w:color w:val="000000"/>
              </w:rPr>
              <w:t>МАОУ «Гимназия №5» г.Чебоксары</w:t>
            </w:r>
          </w:p>
        </w:tc>
      </w:tr>
      <w:tr w:rsidR="00665F1A" w:rsidRPr="00E75127" w:rsidTr="00FC5B5F">
        <w:trPr>
          <w:trHeight w:hRule="exact" w:val="1114"/>
          <w:jc w:val="center"/>
        </w:trPr>
        <w:tc>
          <w:tcPr>
            <w:tcW w:w="55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ind w:left="140"/>
            </w:pPr>
            <w:r w:rsidRPr="00E75127">
              <w:rPr>
                <w:color w:val="000000"/>
              </w:rPr>
              <w:t>18.</w:t>
            </w:r>
          </w:p>
        </w:tc>
        <w:tc>
          <w:tcPr>
            <w:tcW w:w="4963"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pPr>
            <w:r w:rsidRPr="00E75127">
              <w:rPr>
                <w:color w:val="000000"/>
              </w:rPr>
              <w:t>Отчет по 2 этапу (Приложение 3)</w:t>
            </w:r>
          </w:p>
        </w:tc>
        <w:tc>
          <w:tcPr>
            <w:tcW w:w="198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jc w:val="center"/>
            </w:pPr>
            <w:r w:rsidRPr="00E75127">
              <w:rPr>
                <w:color w:val="000000"/>
              </w:rPr>
              <w:t>До 01.01.2015 г.</w:t>
            </w:r>
          </w:p>
        </w:tc>
        <w:tc>
          <w:tcPr>
            <w:tcW w:w="215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pStyle w:val="a8"/>
              <w:framePr w:w="9648" w:wrap="notBeside" w:vAnchor="text" w:hAnchor="text" w:xAlign="center" w:y="1"/>
              <w:shd w:val="clear" w:color="auto" w:fill="auto"/>
              <w:spacing w:line="278" w:lineRule="exact"/>
              <w:ind w:left="120"/>
            </w:pPr>
            <w:r w:rsidRPr="00E75127">
              <w:rPr>
                <w:color w:val="000000"/>
              </w:rPr>
              <w:t>Муниципальные образовательные учреждения г.Чебоксары</w:t>
            </w:r>
          </w:p>
        </w:tc>
      </w:tr>
      <w:tr w:rsidR="00665F1A" w:rsidRPr="00E75127" w:rsidTr="00FC5B5F">
        <w:trPr>
          <w:trHeight w:hRule="exact" w:val="283"/>
          <w:jc w:val="center"/>
        </w:trPr>
        <w:tc>
          <w:tcPr>
            <w:tcW w:w="9647" w:type="dxa"/>
            <w:gridSpan w:val="4"/>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jc w:val="center"/>
            </w:pPr>
            <w:r w:rsidRPr="00E75127">
              <w:rPr>
                <w:rStyle w:val="aa"/>
                <w:color w:val="000000"/>
              </w:rPr>
              <w:t>3 этап</w:t>
            </w:r>
          </w:p>
        </w:tc>
      </w:tr>
      <w:tr w:rsidR="00665F1A" w:rsidRPr="00E75127" w:rsidTr="00FC5B5F">
        <w:trPr>
          <w:trHeight w:hRule="exact" w:val="2090"/>
          <w:jc w:val="center"/>
        </w:trPr>
        <w:tc>
          <w:tcPr>
            <w:tcW w:w="55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ind w:left="120"/>
            </w:pPr>
            <w:r w:rsidRPr="00E75127">
              <w:rPr>
                <w:color w:val="000000"/>
              </w:rPr>
              <w:t>19.</w:t>
            </w:r>
          </w:p>
        </w:tc>
        <w:tc>
          <w:tcPr>
            <w:tcW w:w="4963"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83" w:lineRule="exact"/>
            </w:pPr>
            <w:r w:rsidRPr="00E75127">
              <w:rPr>
                <w:color w:val="000000"/>
              </w:rPr>
              <w:t>Полное внедрение ИС «СГО»</w:t>
            </w:r>
          </w:p>
          <w:p w:rsidR="00665F1A" w:rsidRPr="00E75127" w:rsidRDefault="00665F1A" w:rsidP="00A221E9">
            <w:pPr>
              <w:pStyle w:val="a8"/>
              <w:framePr w:w="9648" w:wrap="notBeside" w:vAnchor="text" w:hAnchor="text" w:xAlign="center" w:y="1"/>
              <w:numPr>
                <w:ilvl w:val="0"/>
                <w:numId w:val="21"/>
              </w:numPr>
              <w:shd w:val="clear" w:color="auto" w:fill="auto"/>
              <w:tabs>
                <w:tab w:val="left" w:pos="-14"/>
              </w:tabs>
              <w:spacing w:line="283" w:lineRule="exact"/>
              <w:ind w:hanging="360"/>
              <w:jc w:val="both"/>
            </w:pPr>
            <w:r w:rsidRPr="00E75127">
              <w:rPr>
                <w:color w:val="000000"/>
              </w:rPr>
              <w:t>ведение электронных классных журналов;</w:t>
            </w:r>
          </w:p>
          <w:p w:rsidR="00665F1A" w:rsidRPr="00E75127" w:rsidRDefault="00665F1A" w:rsidP="00A221E9">
            <w:pPr>
              <w:pStyle w:val="a8"/>
              <w:framePr w:w="9648" w:wrap="notBeside" w:vAnchor="text" w:hAnchor="text" w:xAlign="center" w:y="1"/>
              <w:numPr>
                <w:ilvl w:val="0"/>
                <w:numId w:val="21"/>
              </w:numPr>
              <w:shd w:val="clear" w:color="auto" w:fill="auto"/>
              <w:tabs>
                <w:tab w:val="left" w:pos="48"/>
              </w:tabs>
              <w:spacing w:line="283" w:lineRule="exact"/>
              <w:ind w:hanging="360"/>
              <w:jc w:val="both"/>
            </w:pPr>
            <w:r w:rsidRPr="00E75127">
              <w:rPr>
                <w:color w:val="000000"/>
              </w:rPr>
              <w:t>ввод календарно-тематических планов;</w:t>
            </w:r>
          </w:p>
          <w:p w:rsidR="00665F1A" w:rsidRPr="00E75127" w:rsidRDefault="00665F1A" w:rsidP="00A221E9">
            <w:pPr>
              <w:pStyle w:val="a8"/>
              <w:framePr w:w="9648" w:wrap="notBeside" w:vAnchor="text" w:hAnchor="text" w:xAlign="center" w:y="1"/>
              <w:numPr>
                <w:ilvl w:val="0"/>
                <w:numId w:val="21"/>
              </w:numPr>
              <w:shd w:val="clear" w:color="auto" w:fill="auto"/>
              <w:tabs>
                <w:tab w:val="left" w:pos="48"/>
              </w:tabs>
              <w:spacing w:line="283" w:lineRule="exact"/>
              <w:ind w:hanging="360"/>
              <w:jc w:val="both"/>
            </w:pPr>
            <w:r w:rsidRPr="00E75127">
              <w:rPr>
                <w:color w:val="000000"/>
              </w:rPr>
              <w:t>организация электронного документооборота;</w:t>
            </w:r>
          </w:p>
          <w:p w:rsidR="00665F1A" w:rsidRPr="00E75127" w:rsidRDefault="00665F1A" w:rsidP="00A221E9">
            <w:pPr>
              <w:pStyle w:val="a8"/>
              <w:framePr w:w="9648" w:wrap="notBeside" w:vAnchor="text" w:hAnchor="text" w:xAlign="center" w:y="1"/>
              <w:numPr>
                <w:ilvl w:val="0"/>
                <w:numId w:val="21"/>
              </w:numPr>
              <w:shd w:val="clear" w:color="auto" w:fill="auto"/>
              <w:tabs>
                <w:tab w:val="left" w:pos="48"/>
              </w:tabs>
              <w:spacing w:line="283" w:lineRule="exact"/>
              <w:ind w:hanging="360"/>
              <w:jc w:val="both"/>
            </w:pPr>
            <w:r w:rsidRPr="00E75127">
              <w:rPr>
                <w:color w:val="000000"/>
              </w:rPr>
              <w:t>использование средств «СГО» для взаимодействия всех участников образовательного процесса.</w:t>
            </w:r>
          </w:p>
        </w:tc>
        <w:tc>
          <w:tcPr>
            <w:tcW w:w="198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jc w:val="center"/>
            </w:pPr>
            <w:r w:rsidRPr="00E75127">
              <w:rPr>
                <w:color w:val="000000"/>
              </w:rPr>
              <w:t>С 01.09.2014 г.</w:t>
            </w:r>
          </w:p>
        </w:tc>
        <w:tc>
          <w:tcPr>
            <w:tcW w:w="215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pStyle w:val="a8"/>
              <w:framePr w:w="9648" w:wrap="notBeside" w:vAnchor="text" w:hAnchor="text" w:xAlign="center" w:y="1"/>
              <w:shd w:val="clear" w:color="auto" w:fill="auto"/>
              <w:spacing w:line="274" w:lineRule="exact"/>
              <w:ind w:left="120"/>
            </w:pPr>
            <w:r w:rsidRPr="00E75127">
              <w:rPr>
                <w:color w:val="000000"/>
              </w:rPr>
              <w:t>Муниципальные образовательные учреждения г.Чебоксары</w:t>
            </w:r>
          </w:p>
        </w:tc>
      </w:tr>
      <w:tr w:rsidR="00665F1A" w:rsidRPr="00E75127" w:rsidTr="00FC5B5F">
        <w:trPr>
          <w:trHeight w:hRule="exact" w:val="1283"/>
          <w:jc w:val="center"/>
        </w:trPr>
        <w:tc>
          <w:tcPr>
            <w:tcW w:w="55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ind w:left="120"/>
            </w:pPr>
            <w:r w:rsidRPr="00E75127">
              <w:rPr>
                <w:color w:val="000000"/>
              </w:rPr>
              <w:t>20.</w:t>
            </w:r>
          </w:p>
        </w:tc>
        <w:tc>
          <w:tcPr>
            <w:tcW w:w="4963"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83" w:lineRule="exact"/>
            </w:pPr>
            <w:r w:rsidRPr="00E75127">
              <w:rPr>
                <w:color w:val="000000"/>
              </w:rPr>
              <w:t>Организация дистанционного доступа родителей</w:t>
            </w:r>
          </w:p>
        </w:tc>
        <w:tc>
          <w:tcPr>
            <w:tcW w:w="198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jc w:val="center"/>
            </w:pPr>
            <w:r w:rsidRPr="00E75127">
              <w:rPr>
                <w:color w:val="000000"/>
              </w:rPr>
              <w:t>С 01.10.2014 г.</w:t>
            </w:r>
          </w:p>
        </w:tc>
        <w:tc>
          <w:tcPr>
            <w:tcW w:w="215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pStyle w:val="a8"/>
              <w:framePr w:w="9648" w:wrap="notBeside" w:vAnchor="text" w:hAnchor="text" w:xAlign="center" w:y="1"/>
              <w:shd w:val="clear" w:color="auto" w:fill="auto"/>
              <w:spacing w:line="274" w:lineRule="exact"/>
              <w:ind w:left="120"/>
            </w:pPr>
            <w:r w:rsidRPr="00E75127">
              <w:rPr>
                <w:color w:val="000000"/>
              </w:rPr>
              <w:t>Муниципальные образовательные учреждения г.Чебоксары</w:t>
            </w:r>
          </w:p>
        </w:tc>
      </w:tr>
      <w:tr w:rsidR="00665F1A" w:rsidRPr="00E75127" w:rsidTr="00FC5B5F">
        <w:trPr>
          <w:trHeight w:hRule="exact" w:val="1259"/>
          <w:jc w:val="center"/>
        </w:trPr>
        <w:tc>
          <w:tcPr>
            <w:tcW w:w="55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ind w:left="120"/>
            </w:pPr>
            <w:r w:rsidRPr="00E75127">
              <w:rPr>
                <w:color w:val="000000"/>
              </w:rPr>
              <w:t>21.</w:t>
            </w:r>
          </w:p>
        </w:tc>
        <w:tc>
          <w:tcPr>
            <w:tcW w:w="4963"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74" w:lineRule="exact"/>
            </w:pPr>
            <w:r w:rsidRPr="00E75127">
              <w:rPr>
                <w:color w:val="000000"/>
              </w:rPr>
              <w:t>Наполнение “СГО” учебными материалами, освоение электронного тестирования и других возможностей системы.</w:t>
            </w:r>
          </w:p>
        </w:tc>
        <w:tc>
          <w:tcPr>
            <w:tcW w:w="198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jc w:val="center"/>
            </w:pPr>
            <w:r w:rsidRPr="00E75127">
              <w:rPr>
                <w:color w:val="000000"/>
              </w:rPr>
              <w:t>До 31.05.2015 г.</w:t>
            </w:r>
          </w:p>
        </w:tc>
        <w:tc>
          <w:tcPr>
            <w:tcW w:w="215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pStyle w:val="a8"/>
              <w:framePr w:w="9648" w:wrap="notBeside" w:vAnchor="text" w:hAnchor="text" w:xAlign="center" w:y="1"/>
              <w:shd w:val="clear" w:color="auto" w:fill="auto"/>
              <w:spacing w:line="274" w:lineRule="exact"/>
              <w:ind w:left="120"/>
            </w:pPr>
            <w:r w:rsidRPr="00E75127">
              <w:rPr>
                <w:color w:val="000000"/>
              </w:rPr>
              <w:t>Муниципальные образовательные учреждения г.Чебоксары</w:t>
            </w:r>
          </w:p>
        </w:tc>
      </w:tr>
      <w:tr w:rsidR="00665F1A" w:rsidRPr="00E75127" w:rsidTr="00FC5B5F">
        <w:trPr>
          <w:trHeight w:hRule="exact" w:val="835"/>
          <w:jc w:val="center"/>
        </w:trPr>
        <w:tc>
          <w:tcPr>
            <w:tcW w:w="55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ind w:left="120"/>
            </w:pPr>
            <w:r w:rsidRPr="00E75127">
              <w:rPr>
                <w:color w:val="000000"/>
              </w:rPr>
              <w:t>22.</w:t>
            </w:r>
          </w:p>
        </w:tc>
        <w:tc>
          <w:tcPr>
            <w:tcW w:w="4963"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74" w:lineRule="exact"/>
            </w:pPr>
            <w:r w:rsidRPr="00E75127">
              <w:rPr>
                <w:color w:val="000000"/>
              </w:rPr>
              <w:t xml:space="preserve">Семинар “СГО. Образование” г.Чебоксары для координаторов проекта в образовательных учреждениях г.Чебоксары </w:t>
            </w:r>
          </w:p>
        </w:tc>
        <w:tc>
          <w:tcPr>
            <w:tcW w:w="198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jc w:val="center"/>
            </w:pPr>
            <w:r w:rsidRPr="00E75127">
              <w:rPr>
                <w:color w:val="000000"/>
              </w:rPr>
              <w:t>25 августа 2014 г</w:t>
            </w:r>
          </w:p>
        </w:tc>
        <w:tc>
          <w:tcPr>
            <w:tcW w:w="215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pStyle w:val="a8"/>
              <w:framePr w:w="9648" w:wrap="notBeside" w:vAnchor="text" w:hAnchor="text" w:xAlign="center" w:y="1"/>
              <w:shd w:val="clear" w:color="auto" w:fill="auto"/>
              <w:spacing w:line="278" w:lineRule="exact"/>
              <w:ind w:left="120"/>
            </w:pPr>
            <w:r w:rsidRPr="00E75127">
              <w:rPr>
                <w:color w:val="000000"/>
              </w:rPr>
              <w:t>МАОУ «Гимназия №5» г.Чебоксары</w:t>
            </w:r>
          </w:p>
        </w:tc>
      </w:tr>
      <w:tr w:rsidR="00665F1A" w:rsidRPr="00E75127" w:rsidTr="00FC5B5F">
        <w:trPr>
          <w:trHeight w:hRule="exact" w:val="722"/>
          <w:jc w:val="center"/>
        </w:trPr>
        <w:tc>
          <w:tcPr>
            <w:tcW w:w="55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ind w:left="120"/>
            </w:pPr>
            <w:r w:rsidRPr="00E75127">
              <w:rPr>
                <w:color w:val="000000"/>
              </w:rPr>
              <w:t>23.</w:t>
            </w:r>
          </w:p>
        </w:tc>
        <w:tc>
          <w:tcPr>
            <w:tcW w:w="4963"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74" w:lineRule="exact"/>
            </w:pPr>
            <w:r w:rsidRPr="00E75127">
              <w:rPr>
                <w:color w:val="000000"/>
              </w:rPr>
              <w:t>Организация образовательного процесса в ИС «СГО» г.Чебоксары</w:t>
            </w:r>
          </w:p>
        </w:tc>
        <w:tc>
          <w:tcPr>
            <w:tcW w:w="198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jc w:val="center"/>
            </w:pPr>
            <w:r w:rsidRPr="00E75127">
              <w:rPr>
                <w:color w:val="000000"/>
              </w:rPr>
              <w:t>С 01.09.2014 г.</w:t>
            </w:r>
          </w:p>
        </w:tc>
        <w:tc>
          <w:tcPr>
            <w:tcW w:w="215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pStyle w:val="a8"/>
              <w:framePr w:w="9648" w:wrap="notBeside" w:vAnchor="text" w:hAnchor="text" w:xAlign="center" w:y="1"/>
              <w:shd w:val="clear" w:color="auto" w:fill="auto"/>
              <w:spacing w:line="274" w:lineRule="exact"/>
              <w:ind w:left="120"/>
            </w:pPr>
            <w:r w:rsidRPr="00E75127">
              <w:rPr>
                <w:color w:val="000000"/>
              </w:rPr>
              <w:t>МАОУ «Гимназия №5» г.Чебоксары</w:t>
            </w:r>
          </w:p>
        </w:tc>
      </w:tr>
      <w:tr w:rsidR="00665F1A" w:rsidRPr="00E75127" w:rsidTr="00FC5B5F">
        <w:trPr>
          <w:trHeight w:hRule="exact" w:val="1387"/>
          <w:jc w:val="center"/>
        </w:trPr>
        <w:tc>
          <w:tcPr>
            <w:tcW w:w="55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ind w:left="120"/>
            </w:pPr>
            <w:r w:rsidRPr="00E75127">
              <w:rPr>
                <w:color w:val="000000"/>
              </w:rPr>
              <w:t>24.</w:t>
            </w:r>
          </w:p>
        </w:tc>
        <w:tc>
          <w:tcPr>
            <w:tcW w:w="4963"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74" w:lineRule="exact"/>
            </w:pPr>
            <w:r w:rsidRPr="00E75127">
              <w:rPr>
                <w:color w:val="000000"/>
              </w:rPr>
              <w:t>Обеспечение информационно-методической поддержкой по внедрению ИС «СГО» г.Чебоксары</w:t>
            </w:r>
          </w:p>
        </w:tc>
        <w:tc>
          <w:tcPr>
            <w:tcW w:w="1982"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jc w:val="center"/>
            </w:pPr>
            <w:r w:rsidRPr="00E75127">
              <w:rPr>
                <w:color w:val="000000"/>
              </w:rPr>
              <w:t>В течение года</w:t>
            </w:r>
          </w:p>
        </w:tc>
        <w:tc>
          <w:tcPr>
            <w:tcW w:w="215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pStyle w:val="a8"/>
              <w:framePr w:w="9648" w:wrap="notBeside" w:vAnchor="text" w:hAnchor="text" w:xAlign="center" w:y="1"/>
              <w:shd w:val="clear" w:color="auto" w:fill="auto"/>
              <w:spacing w:line="278" w:lineRule="exact"/>
            </w:pPr>
            <w:r w:rsidRPr="00E75127">
              <w:rPr>
                <w:color w:val="000000"/>
              </w:rPr>
              <w:t>МАОУ «Гимназия №5» г.Чебоксары</w:t>
            </w:r>
          </w:p>
        </w:tc>
      </w:tr>
      <w:tr w:rsidR="00665F1A" w:rsidRPr="00E75127" w:rsidTr="00803018">
        <w:trPr>
          <w:trHeight w:hRule="exact" w:val="611"/>
          <w:jc w:val="center"/>
        </w:trPr>
        <w:tc>
          <w:tcPr>
            <w:tcW w:w="552" w:type="dxa"/>
            <w:tcBorders>
              <w:top w:val="single" w:sz="4" w:space="0" w:color="auto"/>
              <w:left w:val="single" w:sz="4" w:space="0" w:color="auto"/>
              <w:bottom w:val="single" w:sz="4" w:space="0" w:color="auto"/>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ind w:left="120"/>
            </w:pPr>
            <w:r w:rsidRPr="00E75127">
              <w:rPr>
                <w:color w:val="000000"/>
              </w:rPr>
              <w:t>25.</w:t>
            </w:r>
          </w:p>
        </w:tc>
        <w:tc>
          <w:tcPr>
            <w:tcW w:w="4963" w:type="dxa"/>
            <w:tcBorders>
              <w:top w:val="single" w:sz="4" w:space="0" w:color="auto"/>
              <w:left w:val="single" w:sz="4" w:space="0" w:color="auto"/>
              <w:bottom w:val="single" w:sz="4" w:space="0" w:color="auto"/>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pPr>
            <w:r w:rsidRPr="00E75127">
              <w:rPr>
                <w:color w:val="000000"/>
              </w:rPr>
              <w:t>Мониторинг ввода данных</w:t>
            </w:r>
          </w:p>
        </w:tc>
        <w:tc>
          <w:tcPr>
            <w:tcW w:w="1982" w:type="dxa"/>
            <w:tcBorders>
              <w:top w:val="single" w:sz="4" w:space="0" w:color="auto"/>
              <w:left w:val="single" w:sz="4" w:space="0" w:color="auto"/>
              <w:bottom w:val="single" w:sz="4" w:space="0" w:color="auto"/>
              <w:right w:val="nil"/>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jc w:val="center"/>
            </w:pPr>
            <w:r w:rsidRPr="00E75127">
              <w:rPr>
                <w:color w:val="000000"/>
              </w:rPr>
              <w:t>Сентябрь 2014 г</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665F1A" w:rsidRPr="00E75127" w:rsidRDefault="00665F1A" w:rsidP="00FC5B5F">
            <w:pPr>
              <w:pStyle w:val="a8"/>
              <w:framePr w:w="9648" w:wrap="notBeside" w:vAnchor="text" w:hAnchor="text" w:xAlign="center" w:y="1"/>
              <w:shd w:val="clear" w:color="auto" w:fill="auto"/>
              <w:spacing w:line="230" w:lineRule="exact"/>
              <w:ind w:left="120"/>
            </w:pPr>
            <w:r w:rsidRPr="00E75127">
              <w:rPr>
                <w:color w:val="000000"/>
              </w:rPr>
              <w:t>МАОУ «Гимназия №5» г.Чебоксары</w:t>
            </w:r>
          </w:p>
        </w:tc>
      </w:tr>
      <w:tr w:rsidR="00803018" w:rsidRPr="00E75127" w:rsidTr="00803018">
        <w:trPr>
          <w:trHeight w:hRule="exact" w:val="611"/>
          <w:jc w:val="center"/>
        </w:trPr>
        <w:tc>
          <w:tcPr>
            <w:tcW w:w="552" w:type="dxa"/>
            <w:tcBorders>
              <w:top w:val="single" w:sz="4" w:space="0" w:color="auto"/>
              <w:left w:val="single" w:sz="4" w:space="0" w:color="auto"/>
              <w:bottom w:val="single" w:sz="4" w:space="0" w:color="auto"/>
              <w:right w:val="nil"/>
            </w:tcBorders>
            <w:shd w:val="clear" w:color="auto" w:fill="FFFFFF"/>
          </w:tcPr>
          <w:p w:rsidR="00803018" w:rsidRPr="00E75127" w:rsidRDefault="00803018" w:rsidP="00803018">
            <w:pPr>
              <w:pStyle w:val="a8"/>
              <w:framePr w:w="9648" w:wrap="notBeside" w:vAnchor="text" w:hAnchor="text" w:xAlign="center" w:y="1"/>
              <w:shd w:val="clear" w:color="auto" w:fill="auto"/>
              <w:spacing w:line="230" w:lineRule="exact"/>
              <w:ind w:left="120"/>
            </w:pPr>
            <w:r w:rsidRPr="00E75127">
              <w:rPr>
                <w:color w:val="000000"/>
              </w:rPr>
              <w:t>26.</w:t>
            </w:r>
          </w:p>
        </w:tc>
        <w:tc>
          <w:tcPr>
            <w:tcW w:w="4963" w:type="dxa"/>
            <w:tcBorders>
              <w:top w:val="single" w:sz="4" w:space="0" w:color="auto"/>
              <w:left w:val="single" w:sz="4" w:space="0" w:color="auto"/>
              <w:bottom w:val="single" w:sz="4" w:space="0" w:color="auto"/>
              <w:right w:val="nil"/>
            </w:tcBorders>
            <w:shd w:val="clear" w:color="auto" w:fill="FFFFFF"/>
          </w:tcPr>
          <w:p w:rsidR="00803018" w:rsidRPr="00E75127" w:rsidRDefault="00803018" w:rsidP="00803018">
            <w:pPr>
              <w:pStyle w:val="a8"/>
              <w:framePr w:w="9648" w:wrap="notBeside" w:vAnchor="text" w:hAnchor="text" w:xAlign="center" w:y="1"/>
              <w:shd w:val="clear" w:color="auto" w:fill="auto"/>
              <w:spacing w:line="283" w:lineRule="exact"/>
            </w:pPr>
            <w:r w:rsidRPr="00E75127">
              <w:rPr>
                <w:color w:val="000000"/>
              </w:rPr>
              <w:t>Мониторинг по результатам внедрения ИС «СГО»</w:t>
            </w:r>
          </w:p>
        </w:tc>
        <w:tc>
          <w:tcPr>
            <w:tcW w:w="1982" w:type="dxa"/>
            <w:tcBorders>
              <w:top w:val="single" w:sz="4" w:space="0" w:color="auto"/>
              <w:left w:val="single" w:sz="4" w:space="0" w:color="auto"/>
              <w:bottom w:val="single" w:sz="4" w:space="0" w:color="auto"/>
              <w:right w:val="nil"/>
            </w:tcBorders>
            <w:shd w:val="clear" w:color="auto" w:fill="FFFFFF"/>
          </w:tcPr>
          <w:p w:rsidR="00803018" w:rsidRPr="00E75127" w:rsidRDefault="00803018" w:rsidP="00803018">
            <w:pPr>
              <w:pStyle w:val="a8"/>
              <w:framePr w:w="9648" w:wrap="notBeside" w:vAnchor="text" w:hAnchor="text" w:xAlign="center" w:y="1"/>
              <w:shd w:val="clear" w:color="auto" w:fill="auto"/>
              <w:spacing w:line="230" w:lineRule="exact"/>
              <w:jc w:val="center"/>
            </w:pPr>
            <w:r w:rsidRPr="00E75127">
              <w:rPr>
                <w:color w:val="000000"/>
              </w:rPr>
              <w:t>Сентябрь</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803018" w:rsidRPr="00E75127" w:rsidRDefault="00803018" w:rsidP="00803018">
            <w:pPr>
              <w:pStyle w:val="a8"/>
              <w:framePr w:w="9648" w:wrap="notBeside" w:vAnchor="text" w:hAnchor="text" w:xAlign="center" w:y="1"/>
              <w:shd w:val="clear" w:color="auto" w:fill="auto"/>
              <w:spacing w:line="274" w:lineRule="exact"/>
              <w:ind w:left="120"/>
            </w:pPr>
            <w:r w:rsidRPr="00E75127">
              <w:rPr>
                <w:color w:val="000000"/>
              </w:rPr>
              <w:t>МАОУ «Гимназия №5» г.Чебоксары</w:t>
            </w:r>
          </w:p>
        </w:tc>
      </w:tr>
    </w:tbl>
    <w:p w:rsidR="00665F1A" w:rsidRPr="00E75127" w:rsidRDefault="00665F1A" w:rsidP="00A221E9">
      <w:pPr>
        <w:rPr>
          <w:rFonts w:ascii="Times New Roman" w:hAnsi="Times New Roman"/>
          <w:sz w:val="2"/>
          <w:szCs w:val="2"/>
        </w:rPr>
      </w:pPr>
    </w:p>
    <w:tbl>
      <w:tblPr>
        <w:tblW w:w="0" w:type="auto"/>
        <w:jc w:val="center"/>
        <w:tblLayout w:type="fixed"/>
        <w:tblCellMar>
          <w:left w:w="0" w:type="dxa"/>
          <w:right w:w="0" w:type="dxa"/>
        </w:tblCellMar>
        <w:tblLook w:val="0000"/>
      </w:tblPr>
      <w:tblGrid>
        <w:gridCol w:w="552"/>
        <w:gridCol w:w="4963"/>
        <w:gridCol w:w="1982"/>
        <w:gridCol w:w="2150"/>
      </w:tblGrid>
      <w:tr w:rsidR="00803018" w:rsidRPr="00E75127" w:rsidTr="00BB2D4F">
        <w:trPr>
          <w:trHeight w:hRule="exact" w:val="1675"/>
          <w:jc w:val="center"/>
        </w:trPr>
        <w:tc>
          <w:tcPr>
            <w:tcW w:w="552" w:type="dxa"/>
            <w:tcBorders>
              <w:top w:val="single" w:sz="4" w:space="0" w:color="auto"/>
              <w:left w:val="single" w:sz="4" w:space="0" w:color="auto"/>
              <w:bottom w:val="nil"/>
              <w:right w:val="nil"/>
            </w:tcBorders>
            <w:shd w:val="clear" w:color="auto" w:fill="FFFFFF"/>
          </w:tcPr>
          <w:p w:rsidR="00803018" w:rsidRPr="00E75127" w:rsidRDefault="00803018" w:rsidP="00803018">
            <w:pPr>
              <w:pStyle w:val="a8"/>
              <w:framePr w:w="9648" w:wrap="notBeside" w:vAnchor="text" w:hAnchor="page" w:x="1186" w:y="161"/>
              <w:shd w:val="clear" w:color="auto" w:fill="auto"/>
              <w:spacing w:line="230" w:lineRule="exact"/>
              <w:ind w:left="120"/>
            </w:pPr>
            <w:r w:rsidRPr="00E75127">
              <w:rPr>
                <w:color w:val="000000"/>
              </w:rPr>
              <w:lastRenderedPageBreak/>
              <w:t>27.</w:t>
            </w:r>
          </w:p>
        </w:tc>
        <w:tc>
          <w:tcPr>
            <w:tcW w:w="4963" w:type="dxa"/>
            <w:tcBorders>
              <w:top w:val="single" w:sz="4" w:space="0" w:color="auto"/>
              <w:left w:val="single" w:sz="4" w:space="0" w:color="auto"/>
              <w:bottom w:val="single" w:sz="4" w:space="0" w:color="auto"/>
              <w:right w:val="nil"/>
            </w:tcBorders>
            <w:shd w:val="clear" w:color="auto" w:fill="FFFFFF"/>
          </w:tcPr>
          <w:p w:rsidR="00803018" w:rsidRPr="00E75127" w:rsidRDefault="00803018" w:rsidP="00803018">
            <w:pPr>
              <w:pStyle w:val="a8"/>
              <w:framePr w:w="9648" w:wrap="notBeside" w:vAnchor="text" w:hAnchor="page" w:x="1186" w:y="161"/>
              <w:shd w:val="clear" w:color="auto" w:fill="auto"/>
              <w:spacing w:line="230" w:lineRule="exact"/>
            </w:pPr>
            <w:r w:rsidRPr="00E75127">
              <w:rPr>
                <w:color w:val="000000"/>
              </w:rPr>
              <w:t>Отчет по 3 этапу (Приложение 3)</w:t>
            </w:r>
          </w:p>
        </w:tc>
        <w:tc>
          <w:tcPr>
            <w:tcW w:w="1982" w:type="dxa"/>
            <w:tcBorders>
              <w:top w:val="single" w:sz="4" w:space="0" w:color="auto"/>
              <w:left w:val="single" w:sz="4" w:space="0" w:color="auto"/>
              <w:bottom w:val="single" w:sz="4" w:space="0" w:color="auto"/>
              <w:right w:val="nil"/>
            </w:tcBorders>
            <w:shd w:val="clear" w:color="auto" w:fill="FFFFFF"/>
          </w:tcPr>
          <w:p w:rsidR="00803018" w:rsidRPr="00E75127" w:rsidRDefault="00803018" w:rsidP="00803018">
            <w:pPr>
              <w:pStyle w:val="a8"/>
              <w:framePr w:w="9648" w:wrap="notBeside" w:vAnchor="text" w:hAnchor="page" w:x="1186" w:y="161"/>
              <w:shd w:val="clear" w:color="auto" w:fill="auto"/>
              <w:spacing w:line="230" w:lineRule="exact"/>
              <w:jc w:val="center"/>
            </w:pPr>
            <w:r w:rsidRPr="00E75127">
              <w:rPr>
                <w:color w:val="000000"/>
              </w:rPr>
              <w:t>До 14.01.2015 г.</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803018" w:rsidRPr="00E75127" w:rsidRDefault="00803018" w:rsidP="00803018">
            <w:pPr>
              <w:pStyle w:val="a8"/>
              <w:framePr w:w="9648" w:wrap="notBeside" w:vAnchor="text" w:hAnchor="page" w:x="1186" w:y="161"/>
              <w:shd w:val="clear" w:color="auto" w:fill="auto"/>
              <w:spacing w:line="274" w:lineRule="exact"/>
              <w:ind w:left="120"/>
            </w:pPr>
            <w:r w:rsidRPr="00E75127">
              <w:rPr>
                <w:color w:val="000000"/>
              </w:rPr>
              <w:t>Муниципальные образовательные учреждения г.Чебоксары</w:t>
            </w:r>
          </w:p>
        </w:tc>
      </w:tr>
    </w:tbl>
    <w:p w:rsidR="00665F1A" w:rsidRPr="00E75127" w:rsidRDefault="00665F1A" w:rsidP="00A221E9">
      <w:pPr>
        <w:rPr>
          <w:rFonts w:ascii="Times New Roman" w:hAnsi="Times New Roman"/>
          <w:sz w:val="2"/>
          <w:szCs w:val="2"/>
        </w:rPr>
      </w:pPr>
    </w:p>
    <w:p w:rsidR="00665F1A" w:rsidRPr="00E75127" w:rsidRDefault="00665F1A" w:rsidP="00A221E9">
      <w:pPr>
        <w:rPr>
          <w:rFonts w:ascii="Times New Roman" w:hAnsi="Times New Roman"/>
          <w:sz w:val="2"/>
          <w:szCs w:val="2"/>
        </w:rPr>
      </w:pPr>
    </w:p>
    <w:p w:rsidR="00665F1A" w:rsidRPr="00E75127" w:rsidRDefault="00665F1A" w:rsidP="00A221E9">
      <w:pPr>
        <w:rPr>
          <w:rFonts w:ascii="Times New Roman" w:hAnsi="Times New Roman"/>
          <w:sz w:val="2"/>
          <w:szCs w:val="2"/>
        </w:rPr>
      </w:pPr>
    </w:p>
    <w:p w:rsidR="00665F1A" w:rsidRPr="00E75127" w:rsidRDefault="00665F1A" w:rsidP="00A221E9">
      <w:pPr>
        <w:rPr>
          <w:rFonts w:ascii="Times New Roman" w:hAnsi="Times New Roman"/>
          <w:sz w:val="2"/>
          <w:szCs w:val="2"/>
        </w:rPr>
        <w:sectPr w:rsidR="00665F1A" w:rsidRPr="00E75127" w:rsidSect="00A221E9">
          <w:footerReference w:type="even" r:id="rId9"/>
          <w:footerReference w:type="default" r:id="rId10"/>
          <w:pgSz w:w="11909" w:h="16838"/>
          <w:pgMar w:top="545" w:right="1113" w:bottom="1270" w:left="1137" w:header="0" w:footer="3" w:gutter="0"/>
          <w:cols w:space="720"/>
          <w:noEndnote/>
          <w:docGrid w:linePitch="360"/>
        </w:sectPr>
      </w:pPr>
    </w:p>
    <w:p w:rsidR="00665F1A" w:rsidRPr="00E75127" w:rsidRDefault="00665F1A" w:rsidP="00BB2D4F">
      <w:pPr>
        <w:pStyle w:val="2"/>
        <w:ind w:left="5400"/>
        <w:rPr>
          <w:rFonts w:ascii="Times New Roman" w:hAnsi="Times New Roman" w:cs="Times New Roman"/>
          <w:sz w:val="24"/>
          <w:szCs w:val="24"/>
        </w:rPr>
      </w:pPr>
      <w:bookmarkStart w:id="160" w:name="_Toc395690619"/>
      <w:bookmarkStart w:id="161" w:name="_Toc395691297"/>
      <w:bookmarkStart w:id="162" w:name="_Toc395691383"/>
      <w:bookmarkStart w:id="163" w:name="_Toc395691760"/>
      <w:r w:rsidRPr="00E75127">
        <w:rPr>
          <w:rStyle w:val="4"/>
          <w:b w:val="0"/>
          <w:i/>
          <w:iCs/>
          <w:color w:val="000000"/>
          <w:sz w:val="24"/>
          <w:szCs w:val="24"/>
        </w:rPr>
        <w:lastRenderedPageBreak/>
        <w:t>Приложение 2 к приказу управления образования администрации г.Чебоксары от 13 августа 2014 г. №_____</w:t>
      </w:r>
      <w:bookmarkEnd w:id="160"/>
      <w:bookmarkEnd w:id="161"/>
      <w:bookmarkEnd w:id="162"/>
      <w:bookmarkEnd w:id="163"/>
    </w:p>
    <w:p w:rsidR="00665F1A" w:rsidRPr="00E75127" w:rsidRDefault="00665F1A" w:rsidP="00BB2D4F">
      <w:pPr>
        <w:pStyle w:val="2"/>
        <w:jc w:val="center"/>
        <w:rPr>
          <w:rFonts w:ascii="Times New Roman" w:hAnsi="Times New Roman" w:cs="Times New Roman"/>
        </w:rPr>
      </w:pPr>
      <w:bookmarkStart w:id="164" w:name="_Toc395690620"/>
      <w:bookmarkStart w:id="165" w:name="_Toc395691298"/>
      <w:bookmarkStart w:id="166" w:name="_Toc395691384"/>
      <w:bookmarkStart w:id="167" w:name="_Toc395691761"/>
      <w:r w:rsidRPr="00E75127">
        <w:rPr>
          <w:rStyle w:val="3"/>
          <w:rFonts w:ascii="Times New Roman" w:hAnsi="Times New Roman"/>
          <w:color w:val="000000"/>
          <w:sz w:val="23"/>
          <w:szCs w:val="23"/>
          <w:shd w:val="clear" w:color="auto" w:fill="FFFFFF"/>
          <w:lang w:val="ru-RU"/>
        </w:rPr>
        <w:t>Отчет</w:t>
      </w:r>
      <w:bookmarkStart w:id="168" w:name="_Toc395690621"/>
      <w:bookmarkEnd w:id="164"/>
      <w:r w:rsidR="00F34337">
        <w:rPr>
          <w:rStyle w:val="3"/>
          <w:rFonts w:ascii="Times New Roman" w:hAnsi="Times New Roman"/>
          <w:color w:val="000000"/>
          <w:sz w:val="23"/>
          <w:szCs w:val="23"/>
          <w:shd w:val="clear" w:color="auto" w:fill="FFFFFF"/>
          <w:lang w:val="ru-RU"/>
        </w:rPr>
        <w:t xml:space="preserve"> </w:t>
      </w:r>
      <w:r w:rsidRPr="00E75127">
        <w:rPr>
          <w:rStyle w:val="3"/>
          <w:rFonts w:ascii="Times New Roman" w:hAnsi="Times New Roman"/>
          <w:color w:val="000000"/>
          <w:sz w:val="23"/>
          <w:szCs w:val="23"/>
          <w:shd w:val="clear" w:color="auto" w:fill="FFFFFF"/>
          <w:lang w:val="ru-RU"/>
        </w:rPr>
        <w:t>Оператора проекта СГО г.Чебоксары МАОУ «Гимназия №5» г.Чебоксары</w:t>
      </w:r>
      <w:bookmarkEnd w:id="168"/>
      <w:r w:rsidR="00F34337">
        <w:rPr>
          <w:rStyle w:val="3"/>
          <w:rFonts w:ascii="Times New Roman" w:hAnsi="Times New Roman"/>
          <w:color w:val="000000"/>
          <w:sz w:val="23"/>
          <w:szCs w:val="23"/>
          <w:shd w:val="clear" w:color="auto" w:fill="FFFFFF"/>
          <w:lang w:val="ru-RU"/>
        </w:rPr>
        <w:t xml:space="preserve"> </w:t>
      </w:r>
      <w:bookmarkStart w:id="169" w:name="bookmark4"/>
      <w:bookmarkStart w:id="170" w:name="_Toc395690622"/>
      <w:r w:rsidR="00BB2D4F" w:rsidRPr="00E75127">
        <w:rPr>
          <w:rStyle w:val="24"/>
          <w:b/>
          <w:bCs/>
          <w:color w:val="000000"/>
        </w:rPr>
        <w:t xml:space="preserve">1 </w:t>
      </w:r>
      <w:r w:rsidRPr="00E75127">
        <w:rPr>
          <w:rStyle w:val="24"/>
          <w:b/>
          <w:bCs/>
          <w:color w:val="000000"/>
        </w:rPr>
        <w:t>этап</w:t>
      </w:r>
      <w:bookmarkEnd w:id="165"/>
      <w:bookmarkEnd w:id="166"/>
      <w:bookmarkEnd w:id="167"/>
      <w:bookmarkEnd w:id="169"/>
      <w:bookmarkEnd w:id="170"/>
    </w:p>
    <w:tbl>
      <w:tblPr>
        <w:tblW w:w="0" w:type="auto"/>
        <w:jc w:val="center"/>
        <w:tblLayout w:type="fixed"/>
        <w:tblCellMar>
          <w:left w:w="0" w:type="dxa"/>
          <w:right w:w="0" w:type="dxa"/>
        </w:tblCellMar>
        <w:tblLook w:val="0000"/>
      </w:tblPr>
      <w:tblGrid>
        <w:gridCol w:w="7234"/>
        <w:gridCol w:w="1987"/>
      </w:tblGrid>
      <w:tr w:rsidR="00665F1A" w:rsidRPr="00E75127" w:rsidTr="00FC5B5F">
        <w:trPr>
          <w:trHeight w:hRule="exact" w:val="293"/>
          <w:jc w:val="center"/>
        </w:trPr>
        <w:tc>
          <w:tcPr>
            <w:tcW w:w="7234"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221" w:wrap="notBeside" w:vAnchor="text" w:hAnchor="text" w:xAlign="center" w:y="1"/>
              <w:shd w:val="clear" w:color="auto" w:fill="auto"/>
              <w:spacing w:line="230" w:lineRule="exact"/>
            </w:pPr>
            <w:r w:rsidRPr="00E75127">
              <w:rPr>
                <w:color w:val="000000"/>
              </w:rPr>
              <w:t>Всего общеобразовательных организаций в муниципалитете</w:t>
            </w:r>
          </w:p>
        </w:tc>
        <w:tc>
          <w:tcPr>
            <w:tcW w:w="1987"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framePr w:w="9221" w:wrap="notBeside" w:vAnchor="text" w:hAnchor="text" w:xAlign="center" w:y="1"/>
              <w:rPr>
                <w:rFonts w:ascii="Times New Roman" w:hAnsi="Times New Roman"/>
                <w:sz w:val="10"/>
                <w:szCs w:val="10"/>
              </w:rPr>
            </w:pPr>
          </w:p>
        </w:tc>
      </w:tr>
      <w:tr w:rsidR="00665F1A" w:rsidRPr="00E75127" w:rsidTr="00FC5B5F">
        <w:trPr>
          <w:trHeight w:hRule="exact" w:val="562"/>
          <w:jc w:val="center"/>
        </w:trPr>
        <w:tc>
          <w:tcPr>
            <w:tcW w:w="7234"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221" w:wrap="notBeside" w:vAnchor="text" w:hAnchor="text" w:xAlign="center" w:y="1"/>
              <w:shd w:val="clear" w:color="auto" w:fill="auto"/>
              <w:spacing w:line="274" w:lineRule="exact"/>
            </w:pPr>
            <w:r w:rsidRPr="00E75127">
              <w:rPr>
                <w:color w:val="000000"/>
              </w:rPr>
              <w:t>Количество общеобразовательных организаций, заполнивших «Мастер ввода данных»</w:t>
            </w:r>
          </w:p>
        </w:tc>
        <w:tc>
          <w:tcPr>
            <w:tcW w:w="1987"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framePr w:w="9221" w:wrap="notBeside" w:vAnchor="text" w:hAnchor="text" w:xAlign="center" w:y="1"/>
              <w:rPr>
                <w:rFonts w:ascii="Times New Roman" w:hAnsi="Times New Roman"/>
                <w:sz w:val="10"/>
                <w:szCs w:val="10"/>
              </w:rPr>
            </w:pPr>
          </w:p>
        </w:tc>
      </w:tr>
      <w:tr w:rsidR="00665F1A" w:rsidRPr="00E75127" w:rsidTr="00FC5B5F">
        <w:trPr>
          <w:trHeight w:hRule="exact" w:val="562"/>
          <w:jc w:val="center"/>
        </w:trPr>
        <w:tc>
          <w:tcPr>
            <w:tcW w:w="7234"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221" w:wrap="notBeside" w:vAnchor="text" w:hAnchor="text" w:xAlign="center" w:y="1"/>
              <w:shd w:val="clear" w:color="auto" w:fill="auto"/>
              <w:spacing w:line="274" w:lineRule="exact"/>
            </w:pPr>
            <w:r w:rsidRPr="00E75127">
              <w:rPr>
                <w:color w:val="000000"/>
              </w:rPr>
              <w:t>Количество общеобразовательных организаций, не заполнивших «Мастер ввода данных»</w:t>
            </w:r>
          </w:p>
        </w:tc>
        <w:tc>
          <w:tcPr>
            <w:tcW w:w="1987"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framePr w:w="9221" w:wrap="notBeside" w:vAnchor="text" w:hAnchor="text" w:xAlign="center" w:y="1"/>
              <w:rPr>
                <w:rFonts w:ascii="Times New Roman" w:hAnsi="Times New Roman"/>
                <w:sz w:val="10"/>
                <w:szCs w:val="10"/>
              </w:rPr>
            </w:pPr>
          </w:p>
        </w:tc>
      </w:tr>
      <w:tr w:rsidR="00665F1A" w:rsidRPr="00E75127" w:rsidTr="00FC5B5F">
        <w:trPr>
          <w:trHeight w:hRule="exact" w:val="571"/>
          <w:jc w:val="center"/>
        </w:trPr>
        <w:tc>
          <w:tcPr>
            <w:tcW w:w="7234" w:type="dxa"/>
            <w:tcBorders>
              <w:top w:val="single" w:sz="4" w:space="0" w:color="auto"/>
              <w:left w:val="single" w:sz="4" w:space="0" w:color="auto"/>
              <w:bottom w:val="single" w:sz="4" w:space="0" w:color="auto"/>
              <w:right w:val="nil"/>
            </w:tcBorders>
            <w:shd w:val="clear" w:color="auto" w:fill="FFFFFF"/>
          </w:tcPr>
          <w:p w:rsidR="00665F1A" w:rsidRPr="00E75127" w:rsidRDefault="00665F1A" w:rsidP="00FC5B5F">
            <w:pPr>
              <w:pStyle w:val="a8"/>
              <w:framePr w:w="9221" w:wrap="notBeside" w:vAnchor="text" w:hAnchor="text" w:xAlign="center" w:y="1"/>
              <w:shd w:val="clear" w:color="auto" w:fill="auto"/>
              <w:spacing w:line="278" w:lineRule="exact"/>
            </w:pPr>
            <w:r w:rsidRPr="00E75127">
              <w:rPr>
                <w:color w:val="000000"/>
              </w:rPr>
              <w:t>Указать причину (проблему) отсутствия образовательной организации в ИС «СГО»</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65F1A" w:rsidRPr="00E75127" w:rsidRDefault="00665F1A" w:rsidP="00FC5B5F">
            <w:pPr>
              <w:framePr w:w="9221" w:wrap="notBeside" w:vAnchor="text" w:hAnchor="text" w:xAlign="center" w:y="1"/>
              <w:rPr>
                <w:rFonts w:ascii="Times New Roman" w:hAnsi="Times New Roman"/>
                <w:sz w:val="10"/>
                <w:szCs w:val="10"/>
              </w:rPr>
            </w:pPr>
          </w:p>
        </w:tc>
      </w:tr>
    </w:tbl>
    <w:p w:rsidR="00665F1A" w:rsidRPr="00E75127" w:rsidRDefault="00665F1A" w:rsidP="00A221E9">
      <w:pPr>
        <w:rPr>
          <w:rFonts w:ascii="Times New Roman" w:hAnsi="Times New Roman"/>
          <w:sz w:val="2"/>
          <w:szCs w:val="2"/>
        </w:rPr>
      </w:pPr>
    </w:p>
    <w:p w:rsidR="00665F1A" w:rsidRPr="00E75127" w:rsidRDefault="00665F1A" w:rsidP="00BB2D4F">
      <w:pPr>
        <w:pStyle w:val="2"/>
        <w:jc w:val="center"/>
        <w:rPr>
          <w:rFonts w:ascii="Times New Roman" w:hAnsi="Times New Roman" w:cs="Times New Roman"/>
        </w:rPr>
      </w:pPr>
      <w:bookmarkStart w:id="171" w:name="_Toc395690623"/>
      <w:bookmarkStart w:id="172" w:name="_Toc395691299"/>
      <w:bookmarkStart w:id="173" w:name="_Toc395691385"/>
      <w:bookmarkStart w:id="174" w:name="_Toc395691762"/>
      <w:r w:rsidRPr="00E75127">
        <w:rPr>
          <w:rStyle w:val="3"/>
          <w:rFonts w:ascii="Times New Roman" w:hAnsi="Times New Roman"/>
          <w:color w:val="000000"/>
          <w:sz w:val="23"/>
          <w:szCs w:val="23"/>
          <w:shd w:val="clear" w:color="auto" w:fill="FFFFFF"/>
          <w:lang w:val="ru-RU"/>
        </w:rPr>
        <w:t>Отчет</w:t>
      </w:r>
      <w:bookmarkStart w:id="175" w:name="_Toc395690624"/>
      <w:bookmarkStart w:id="176" w:name="bookmark5"/>
      <w:bookmarkEnd w:id="171"/>
      <w:r w:rsidR="00F34337">
        <w:rPr>
          <w:rStyle w:val="3"/>
          <w:rFonts w:ascii="Times New Roman" w:hAnsi="Times New Roman"/>
          <w:color w:val="000000"/>
          <w:sz w:val="23"/>
          <w:szCs w:val="23"/>
          <w:shd w:val="clear" w:color="auto" w:fill="FFFFFF"/>
          <w:lang w:val="ru-RU"/>
        </w:rPr>
        <w:t xml:space="preserve"> </w:t>
      </w:r>
      <w:r w:rsidRPr="00E75127">
        <w:rPr>
          <w:rStyle w:val="3"/>
          <w:rFonts w:ascii="Times New Roman" w:hAnsi="Times New Roman"/>
          <w:color w:val="000000"/>
          <w:sz w:val="23"/>
          <w:szCs w:val="23"/>
          <w:shd w:val="clear" w:color="auto" w:fill="FFFFFF"/>
          <w:lang w:val="ru-RU"/>
        </w:rPr>
        <w:t>Оператора проекта СГО г.Чебоксары МАОУ «Гимназия №5» г.Чебоксары</w:t>
      </w:r>
      <w:bookmarkEnd w:id="175"/>
      <w:r w:rsidR="00F34337">
        <w:rPr>
          <w:rStyle w:val="3"/>
          <w:rFonts w:ascii="Times New Roman" w:hAnsi="Times New Roman"/>
          <w:color w:val="000000"/>
          <w:sz w:val="23"/>
          <w:szCs w:val="23"/>
          <w:shd w:val="clear" w:color="auto" w:fill="FFFFFF"/>
          <w:lang w:val="ru-RU"/>
        </w:rPr>
        <w:t xml:space="preserve"> </w:t>
      </w:r>
      <w:bookmarkStart w:id="177" w:name="_Toc395690625"/>
      <w:r w:rsidR="00BB2D4F" w:rsidRPr="00E75127">
        <w:rPr>
          <w:rStyle w:val="24"/>
          <w:b/>
          <w:bCs/>
          <w:color w:val="000000"/>
        </w:rPr>
        <w:t xml:space="preserve">2 </w:t>
      </w:r>
      <w:r w:rsidRPr="00E75127">
        <w:rPr>
          <w:rStyle w:val="24"/>
          <w:b/>
          <w:bCs/>
          <w:color w:val="000000"/>
        </w:rPr>
        <w:t>этап</w:t>
      </w:r>
      <w:bookmarkEnd w:id="172"/>
      <w:bookmarkEnd w:id="173"/>
      <w:bookmarkEnd w:id="174"/>
      <w:bookmarkEnd w:id="176"/>
      <w:bookmarkEnd w:id="177"/>
    </w:p>
    <w:tbl>
      <w:tblPr>
        <w:tblW w:w="0" w:type="auto"/>
        <w:jc w:val="center"/>
        <w:tblLayout w:type="fixed"/>
        <w:tblCellMar>
          <w:left w:w="0" w:type="dxa"/>
          <w:right w:w="0" w:type="dxa"/>
        </w:tblCellMar>
        <w:tblLook w:val="0000"/>
      </w:tblPr>
      <w:tblGrid>
        <w:gridCol w:w="2698"/>
        <w:gridCol w:w="2693"/>
        <w:gridCol w:w="3830"/>
      </w:tblGrid>
      <w:tr w:rsidR="00665F1A" w:rsidRPr="00E75127" w:rsidTr="00FC5B5F">
        <w:trPr>
          <w:trHeight w:hRule="exact" w:val="566"/>
          <w:jc w:val="center"/>
        </w:trPr>
        <w:tc>
          <w:tcPr>
            <w:tcW w:w="5391" w:type="dxa"/>
            <w:gridSpan w:val="2"/>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221" w:wrap="notBeside" w:vAnchor="text" w:hAnchor="text" w:xAlign="center" w:y="1"/>
              <w:shd w:val="clear" w:color="auto" w:fill="auto"/>
              <w:spacing w:line="269" w:lineRule="exact"/>
            </w:pPr>
            <w:r w:rsidRPr="00E75127">
              <w:rPr>
                <w:color w:val="000000"/>
              </w:rPr>
              <w:t>Всего общеобразовательных организаций в муниципалитете</w:t>
            </w:r>
          </w:p>
        </w:tc>
        <w:tc>
          <w:tcPr>
            <w:tcW w:w="383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framePr w:w="9221" w:wrap="notBeside" w:vAnchor="text" w:hAnchor="text" w:xAlign="center" w:y="1"/>
              <w:rPr>
                <w:rFonts w:ascii="Times New Roman" w:hAnsi="Times New Roman"/>
                <w:sz w:val="10"/>
                <w:szCs w:val="10"/>
              </w:rPr>
            </w:pPr>
          </w:p>
        </w:tc>
      </w:tr>
      <w:tr w:rsidR="00665F1A" w:rsidRPr="00E75127" w:rsidTr="00FC5B5F">
        <w:trPr>
          <w:trHeight w:hRule="exact" w:val="288"/>
          <w:jc w:val="center"/>
        </w:trPr>
        <w:tc>
          <w:tcPr>
            <w:tcW w:w="5391" w:type="dxa"/>
            <w:gridSpan w:val="2"/>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221" w:wrap="notBeside" w:vAnchor="text" w:hAnchor="text" w:xAlign="center" w:y="1"/>
              <w:shd w:val="clear" w:color="auto" w:fill="auto"/>
              <w:spacing w:line="230" w:lineRule="exact"/>
            </w:pPr>
            <w:r w:rsidRPr="00E75127">
              <w:rPr>
                <w:color w:val="000000"/>
              </w:rPr>
              <w:t>Указать пилотные школы</w:t>
            </w:r>
          </w:p>
        </w:tc>
        <w:tc>
          <w:tcPr>
            <w:tcW w:w="383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framePr w:w="9221" w:wrap="notBeside" w:vAnchor="text" w:hAnchor="text" w:xAlign="center" w:y="1"/>
              <w:rPr>
                <w:rFonts w:ascii="Times New Roman" w:hAnsi="Times New Roman"/>
                <w:sz w:val="10"/>
                <w:szCs w:val="10"/>
              </w:rPr>
            </w:pPr>
          </w:p>
        </w:tc>
      </w:tr>
      <w:tr w:rsidR="00665F1A" w:rsidRPr="00E75127" w:rsidTr="00FC5B5F">
        <w:trPr>
          <w:trHeight w:hRule="exact" w:val="667"/>
          <w:jc w:val="center"/>
        </w:trPr>
        <w:tc>
          <w:tcPr>
            <w:tcW w:w="2698" w:type="dxa"/>
            <w:vMerge w:val="restart"/>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221" w:wrap="notBeside" w:vAnchor="text" w:hAnchor="text" w:xAlign="center" w:y="1"/>
              <w:shd w:val="clear" w:color="auto" w:fill="auto"/>
              <w:spacing w:line="274" w:lineRule="exact"/>
              <w:ind w:left="120"/>
            </w:pPr>
            <w:r w:rsidRPr="00E75127">
              <w:rPr>
                <w:color w:val="000000"/>
              </w:rPr>
              <w:t>Количество общеобразовательных организаций, заполнивших ИС «СГО», согласно критериям:</w:t>
            </w:r>
          </w:p>
        </w:tc>
        <w:tc>
          <w:tcPr>
            <w:tcW w:w="2693"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221" w:wrap="notBeside" w:vAnchor="text" w:hAnchor="text" w:xAlign="center" w:y="1"/>
              <w:shd w:val="clear" w:color="auto" w:fill="auto"/>
              <w:spacing w:line="274" w:lineRule="exact"/>
            </w:pPr>
            <w:r w:rsidRPr="00E75127">
              <w:rPr>
                <w:color w:val="000000"/>
              </w:rPr>
              <w:t>информация по ученикам и родителям</w:t>
            </w:r>
          </w:p>
        </w:tc>
        <w:tc>
          <w:tcPr>
            <w:tcW w:w="383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framePr w:w="9221" w:wrap="notBeside" w:vAnchor="text" w:hAnchor="text" w:xAlign="center" w:y="1"/>
              <w:rPr>
                <w:rFonts w:ascii="Times New Roman" w:hAnsi="Times New Roman"/>
                <w:sz w:val="10"/>
                <w:szCs w:val="10"/>
              </w:rPr>
            </w:pPr>
          </w:p>
        </w:tc>
      </w:tr>
      <w:tr w:rsidR="00665F1A" w:rsidRPr="00E75127" w:rsidTr="00FC5B5F">
        <w:trPr>
          <w:trHeight w:hRule="exact" w:val="562"/>
          <w:jc w:val="center"/>
        </w:trPr>
        <w:tc>
          <w:tcPr>
            <w:tcW w:w="2698" w:type="dxa"/>
            <w:vMerge/>
            <w:tcBorders>
              <w:top w:val="nil"/>
              <w:left w:val="single" w:sz="4" w:space="0" w:color="auto"/>
              <w:bottom w:val="nil"/>
              <w:right w:val="nil"/>
            </w:tcBorders>
            <w:shd w:val="clear" w:color="auto" w:fill="FFFFFF"/>
          </w:tcPr>
          <w:p w:rsidR="00665F1A" w:rsidRPr="00E75127" w:rsidRDefault="00665F1A" w:rsidP="00FC5B5F">
            <w:pPr>
              <w:framePr w:w="9221" w:wrap="notBeside" w:vAnchor="text" w:hAnchor="text" w:xAlign="center" w:y="1"/>
              <w:rPr>
                <w:rFonts w:ascii="Times New Roman" w:hAnsi="Times New Roman"/>
                <w:sz w:val="10"/>
                <w:szCs w:val="10"/>
              </w:rPr>
            </w:pPr>
          </w:p>
        </w:tc>
        <w:tc>
          <w:tcPr>
            <w:tcW w:w="2693"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221" w:wrap="notBeside" w:vAnchor="text" w:hAnchor="text" w:xAlign="center" w:y="1"/>
              <w:shd w:val="clear" w:color="auto" w:fill="auto"/>
              <w:spacing w:line="278" w:lineRule="exact"/>
            </w:pPr>
            <w:r w:rsidRPr="00E75127">
              <w:rPr>
                <w:color w:val="000000"/>
              </w:rPr>
              <w:t>ведение книги движения учащихся</w:t>
            </w:r>
          </w:p>
        </w:tc>
        <w:tc>
          <w:tcPr>
            <w:tcW w:w="383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framePr w:w="9221" w:wrap="notBeside" w:vAnchor="text" w:hAnchor="text" w:xAlign="center" w:y="1"/>
              <w:rPr>
                <w:rFonts w:ascii="Times New Roman" w:hAnsi="Times New Roman"/>
                <w:sz w:val="10"/>
                <w:szCs w:val="10"/>
              </w:rPr>
            </w:pPr>
          </w:p>
        </w:tc>
      </w:tr>
      <w:tr w:rsidR="00665F1A" w:rsidRPr="00E75127" w:rsidTr="00FC5B5F">
        <w:trPr>
          <w:trHeight w:hRule="exact" w:val="562"/>
          <w:jc w:val="center"/>
        </w:trPr>
        <w:tc>
          <w:tcPr>
            <w:tcW w:w="2698" w:type="dxa"/>
            <w:vMerge/>
            <w:tcBorders>
              <w:top w:val="nil"/>
              <w:left w:val="single" w:sz="4" w:space="0" w:color="auto"/>
              <w:bottom w:val="nil"/>
              <w:right w:val="nil"/>
            </w:tcBorders>
            <w:shd w:val="clear" w:color="auto" w:fill="FFFFFF"/>
          </w:tcPr>
          <w:p w:rsidR="00665F1A" w:rsidRPr="00E75127" w:rsidRDefault="00665F1A" w:rsidP="00FC5B5F">
            <w:pPr>
              <w:framePr w:w="9221" w:wrap="notBeside" w:vAnchor="text" w:hAnchor="text" w:xAlign="center" w:y="1"/>
              <w:rPr>
                <w:rFonts w:ascii="Times New Roman" w:hAnsi="Times New Roman"/>
                <w:sz w:val="10"/>
                <w:szCs w:val="10"/>
              </w:rPr>
            </w:pPr>
          </w:p>
        </w:tc>
        <w:tc>
          <w:tcPr>
            <w:tcW w:w="2693"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221" w:wrap="notBeside" w:vAnchor="text" w:hAnchor="text" w:xAlign="center" w:y="1"/>
              <w:shd w:val="clear" w:color="auto" w:fill="auto"/>
              <w:spacing w:line="278" w:lineRule="exact"/>
            </w:pPr>
            <w:r w:rsidRPr="00E75127">
              <w:rPr>
                <w:color w:val="000000"/>
              </w:rPr>
              <w:t>ввод и ведение расписания</w:t>
            </w:r>
          </w:p>
        </w:tc>
        <w:tc>
          <w:tcPr>
            <w:tcW w:w="383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framePr w:w="9221" w:wrap="notBeside" w:vAnchor="text" w:hAnchor="text" w:xAlign="center" w:y="1"/>
              <w:rPr>
                <w:rFonts w:ascii="Times New Roman" w:hAnsi="Times New Roman"/>
                <w:sz w:val="10"/>
                <w:szCs w:val="10"/>
              </w:rPr>
            </w:pPr>
          </w:p>
        </w:tc>
      </w:tr>
      <w:tr w:rsidR="00665F1A" w:rsidRPr="00E75127" w:rsidTr="00FC5B5F">
        <w:trPr>
          <w:trHeight w:hRule="exact" w:val="562"/>
          <w:jc w:val="center"/>
        </w:trPr>
        <w:tc>
          <w:tcPr>
            <w:tcW w:w="2698" w:type="dxa"/>
            <w:vMerge/>
            <w:tcBorders>
              <w:top w:val="nil"/>
              <w:left w:val="single" w:sz="4" w:space="0" w:color="auto"/>
              <w:bottom w:val="nil"/>
              <w:right w:val="nil"/>
            </w:tcBorders>
            <w:shd w:val="clear" w:color="auto" w:fill="FFFFFF"/>
          </w:tcPr>
          <w:p w:rsidR="00665F1A" w:rsidRPr="00E75127" w:rsidRDefault="00665F1A" w:rsidP="00FC5B5F">
            <w:pPr>
              <w:framePr w:w="9221" w:wrap="notBeside" w:vAnchor="text" w:hAnchor="text" w:xAlign="center" w:y="1"/>
              <w:rPr>
                <w:rFonts w:ascii="Times New Roman" w:hAnsi="Times New Roman"/>
                <w:sz w:val="10"/>
                <w:szCs w:val="10"/>
              </w:rPr>
            </w:pPr>
          </w:p>
        </w:tc>
        <w:tc>
          <w:tcPr>
            <w:tcW w:w="2693" w:type="dxa"/>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221" w:wrap="notBeside" w:vAnchor="text" w:hAnchor="text" w:xAlign="center" w:y="1"/>
              <w:shd w:val="clear" w:color="auto" w:fill="auto"/>
              <w:spacing w:line="283" w:lineRule="exact"/>
            </w:pPr>
            <w:r w:rsidRPr="00E75127">
              <w:rPr>
                <w:color w:val="000000"/>
              </w:rPr>
              <w:t>выставление итоговых оценок</w:t>
            </w:r>
          </w:p>
        </w:tc>
        <w:tc>
          <w:tcPr>
            <w:tcW w:w="383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framePr w:w="9221" w:wrap="notBeside" w:vAnchor="text" w:hAnchor="text" w:xAlign="center" w:y="1"/>
              <w:rPr>
                <w:rFonts w:ascii="Times New Roman" w:hAnsi="Times New Roman"/>
                <w:sz w:val="10"/>
                <w:szCs w:val="10"/>
              </w:rPr>
            </w:pPr>
          </w:p>
        </w:tc>
      </w:tr>
      <w:tr w:rsidR="00665F1A" w:rsidRPr="00E75127" w:rsidTr="00FC5B5F">
        <w:trPr>
          <w:trHeight w:hRule="exact" w:val="562"/>
          <w:jc w:val="center"/>
        </w:trPr>
        <w:tc>
          <w:tcPr>
            <w:tcW w:w="5391" w:type="dxa"/>
            <w:gridSpan w:val="2"/>
            <w:tcBorders>
              <w:top w:val="single" w:sz="4" w:space="0" w:color="auto"/>
              <w:left w:val="single" w:sz="4" w:space="0" w:color="auto"/>
              <w:bottom w:val="nil"/>
              <w:right w:val="nil"/>
            </w:tcBorders>
            <w:shd w:val="clear" w:color="auto" w:fill="FFFFFF"/>
          </w:tcPr>
          <w:p w:rsidR="00665F1A" w:rsidRPr="00E75127" w:rsidRDefault="00665F1A" w:rsidP="00FC5B5F">
            <w:pPr>
              <w:pStyle w:val="a8"/>
              <w:framePr w:w="9221" w:wrap="notBeside" w:vAnchor="text" w:hAnchor="text" w:xAlign="center" w:y="1"/>
              <w:shd w:val="clear" w:color="auto" w:fill="auto"/>
              <w:spacing w:line="269" w:lineRule="exact"/>
              <w:ind w:left="120"/>
            </w:pPr>
            <w:r w:rsidRPr="00E75127">
              <w:rPr>
                <w:color w:val="000000"/>
              </w:rPr>
              <w:t>Количество общеобразовательных организаций, не приступавших к заполнению ИС «СГО»</w:t>
            </w:r>
          </w:p>
        </w:tc>
        <w:tc>
          <w:tcPr>
            <w:tcW w:w="383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FC5B5F">
            <w:pPr>
              <w:framePr w:w="9221" w:wrap="notBeside" w:vAnchor="text" w:hAnchor="text" w:xAlign="center" w:y="1"/>
              <w:rPr>
                <w:rFonts w:ascii="Times New Roman" w:hAnsi="Times New Roman"/>
                <w:sz w:val="10"/>
                <w:szCs w:val="10"/>
              </w:rPr>
            </w:pPr>
          </w:p>
        </w:tc>
      </w:tr>
      <w:tr w:rsidR="00665F1A" w:rsidRPr="00E75127" w:rsidTr="00FC5B5F">
        <w:trPr>
          <w:trHeight w:hRule="exact" w:val="298"/>
          <w:jc w:val="center"/>
        </w:trPr>
        <w:tc>
          <w:tcPr>
            <w:tcW w:w="5391" w:type="dxa"/>
            <w:gridSpan w:val="2"/>
            <w:tcBorders>
              <w:top w:val="single" w:sz="4" w:space="0" w:color="auto"/>
              <w:left w:val="single" w:sz="4" w:space="0" w:color="auto"/>
              <w:bottom w:val="single" w:sz="4" w:space="0" w:color="auto"/>
              <w:right w:val="nil"/>
            </w:tcBorders>
            <w:shd w:val="clear" w:color="auto" w:fill="FFFFFF"/>
          </w:tcPr>
          <w:p w:rsidR="00665F1A" w:rsidRPr="00E75127" w:rsidRDefault="00665F1A" w:rsidP="00FC5B5F">
            <w:pPr>
              <w:pStyle w:val="a8"/>
              <w:framePr w:w="9221" w:wrap="notBeside" w:vAnchor="text" w:hAnchor="text" w:xAlign="center" w:y="1"/>
              <w:shd w:val="clear" w:color="auto" w:fill="auto"/>
              <w:spacing w:line="230" w:lineRule="exact"/>
              <w:ind w:left="120"/>
            </w:pPr>
            <w:r w:rsidRPr="00E75127">
              <w:rPr>
                <w:color w:val="000000"/>
              </w:rPr>
              <w:t>Указать проблемы при внедрении 2 этапа</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665F1A" w:rsidRPr="00E75127" w:rsidRDefault="00665F1A" w:rsidP="00FC5B5F">
            <w:pPr>
              <w:framePr w:w="9221" w:wrap="notBeside" w:vAnchor="text" w:hAnchor="text" w:xAlign="center" w:y="1"/>
              <w:rPr>
                <w:rFonts w:ascii="Times New Roman" w:hAnsi="Times New Roman"/>
                <w:sz w:val="10"/>
                <w:szCs w:val="10"/>
              </w:rPr>
            </w:pPr>
          </w:p>
        </w:tc>
      </w:tr>
    </w:tbl>
    <w:p w:rsidR="00665F1A" w:rsidRPr="00E75127" w:rsidRDefault="00665F1A" w:rsidP="00A221E9">
      <w:pPr>
        <w:rPr>
          <w:rFonts w:ascii="Times New Roman" w:hAnsi="Times New Roman"/>
          <w:sz w:val="2"/>
          <w:szCs w:val="2"/>
        </w:rPr>
      </w:pPr>
    </w:p>
    <w:p w:rsidR="00665F1A" w:rsidRPr="00E75127" w:rsidRDefault="00665F1A" w:rsidP="00A221E9">
      <w:pPr>
        <w:rPr>
          <w:rStyle w:val="24"/>
          <w:color w:val="000000"/>
        </w:rPr>
      </w:pPr>
    </w:p>
    <w:p w:rsidR="00665F1A" w:rsidRPr="00E75127" w:rsidRDefault="00665F1A" w:rsidP="00BB2D4F">
      <w:pPr>
        <w:pStyle w:val="2"/>
        <w:jc w:val="center"/>
        <w:rPr>
          <w:rFonts w:ascii="Times New Roman" w:hAnsi="Times New Roman" w:cs="Times New Roman"/>
          <w:sz w:val="24"/>
          <w:szCs w:val="24"/>
        </w:rPr>
      </w:pPr>
      <w:bookmarkStart w:id="178" w:name="_Toc395690626"/>
      <w:bookmarkStart w:id="179" w:name="_Toc395691300"/>
      <w:bookmarkStart w:id="180" w:name="_Toc395691386"/>
      <w:bookmarkStart w:id="181" w:name="_Toc395691763"/>
      <w:r w:rsidRPr="00E75127">
        <w:rPr>
          <w:rFonts w:ascii="Times New Roman" w:hAnsi="Times New Roman" w:cs="Times New Roman"/>
          <w:sz w:val="24"/>
          <w:szCs w:val="24"/>
        </w:rPr>
        <w:t>Отчет</w:t>
      </w:r>
      <w:bookmarkEnd w:id="178"/>
      <w:r w:rsidR="00F34337">
        <w:rPr>
          <w:rFonts w:ascii="Times New Roman" w:hAnsi="Times New Roman" w:cs="Times New Roman"/>
          <w:sz w:val="24"/>
          <w:szCs w:val="24"/>
        </w:rPr>
        <w:t xml:space="preserve"> </w:t>
      </w:r>
      <w:bookmarkStart w:id="182" w:name="_Toc395690627"/>
      <w:r w:rsidR="00F34337">
        <w:rPr>
          <w:rFonts w:ascii="Times New Roman" w:hAnsi="Times New Roman" w:cs="Times New Roman"/>
          <w:sz w:val="24"/>
          <w:szCs w:val="24"/>
        </w:rPr>
        <w:t xml:space="preserve"> </w:t>
      </w:r>
      <w:r w:rsidRPr="00E75127">
        <w:rPr>
          <w:rFonts w:ascii="Times New Roman" w:hAnsi="Times New Roman" w:cs="Times New Roman"/>
          <w:sz w:val="24"/>
          <w:szCs w:val="24"/>
        </w:rPr>
        <w:t>Оператора проекта СГО г.Чебоксары МАОУ «Гимназия №5» г.Чебоксары</w:t>
      </w:r>
      <w:bookmarkStart w:id="183" w:name="_Toc395690628"/>
      <w:bookmarkEnd w:id="182"/>
      <w:r w:rsidR="00F34337">
        <w:rPr>
          <w:rFonts w:ascii="Times New Roman" w:hAnsi="Times New Roman" w:cs="Times New Roman"/>
          <w:sz w:val="24"/>
          <w:szCs w:val="24"/>
        </w:rPr>
        <w:t xml:space="preserve"> </w:t>
      </w:r>
      <w:r w:rsidRPr="00E75127">
        <w:rPr>
          <w:rFonts w:ascii="Times New Roman" w:hAnsi="Times New Roman" w:cs="Times New Roman"/>
          <w:sz w:val="24"/>
          <w:szCs w:val="24"/>
        </w:rPr>
        <w:t>3 этап</w:t>
      </w:r>
      <w:bookmarkEnd w:id="179"/>
      <w:bookmarkEnd w:id="180"/>
      <w:bookmarkEnd w:id="181"/>
      <w:bookmarkEnd w:id="183"/>
    </w:p>
    <w:p w:rsidR="00665F1A" w:rsidRPr="00E75127" w:rsidRDefault="00665F1A" w:rsidP="00BB2D4F">
      <w:pPr>
        <w:rPr>
          <w:rFonts w:ascii="Times New Roman" w:hAnsi="Times New Roman"/>
          <w:sz w:val="24"/>
          <w:szCs w:val="24"/>
        </w:rPr>
      </w:pPr>
    </w:p>
    <w:tbl>
      <w:tblPr>
        <w:tblW w:w="0" w:type="auto"/>
        <w:jc w:val="center"/>
        <w:tblLayout w:type="fixed"/>
        <w:tblCellMar>
          <w:left w:w="0" w:type="dxa"/>
          <w:right w:w="0" w:type="dxa"/>
        </w:tblCellMar>
        <w:tblLook w:val="0000"/>
      </w:tblPr>
      <w:tblGrid>
        <w:gridCol w:w="4675"/>
        <w:gridCol w:w="4690"/>
      </w:tblGrid>
      <w:tr w:rsidR="00665F1A" w:rsidRPr="00E75127" w:rsidTr="00FC5B5F">
        <w:trPr>
          <w:trHeight w:hRule="exact" w:val="566"/>
          <w:jc w:val="center"/>
        </w:trPr>
        <w:tc>
          <w:tcPr>
            <w:tcW w:w="4675" w:type="dxa"/>
            <w:tcBorders>
              <w:top w:val="single" w:sz="4" w:space="0" w:color="auto"/>
              <w:left w:val="single" w:sz="4" w:space="0" w:color="auto"/>
              <w:bottom w:val="nil"/>
              <w:right w:val="nil"/>
            </w:tcBorders>
            <w:shd w:val="clear" w:color="auto" w:fill="FFFFFF"/>
          </w:tcPr>
          <w:p w:rsidR="00665F1A" w:rsidRPr="00E75127" w:rsidRDefault="00665F1A" w:rsidP="00BB2D4F">
            <w:pPr>
              <w:rPr>
                <w:rFonts w:ascii="Times New Roman" w:hAnsi="Times New Roman"/>
                <w:sz w:val="24"/>
                <w:szCs w:val="24"/>
              </w:rPr>
            </w:pPr>
            <w:r w:rsidRPr="00E75127">
              <w:rPr>
                <w:rFonts w:ascii="Times New Roman" w:hAnsi="Times New Roman"/>
                <w:sz w:val="24"/>
                <w:szCs w:val="24"/>
              </w:rPr>
              <w:t>Всего общеобразовательных организаций в муниципалитете</w:t>
            </w:r>
          </w:p>
        </w:tc>
        <w:tc>
          <w:tcPr>
            <w:tcW w:w="469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BB2D4F">
            <w:pPr>
              <w:rPr>
                <w:rFonts w:ascii="Times New Roman" w:hAnsi="Times New Roman"/>
                <w:sz w:val="24"/>
                <w:szCs w:val="24"/>
              </w:rPr>
            </w:pPr>
          </w:p>
        </w:tc>
      </w:tr>
      <w:tr w:rsidR="00665F1A" w:rsidRPr="00E75127" w:rsidTr="00FC5B5F">
        <w:trPr>
          <w:trHeight w:hRule="exact" w:val="840"/>
          <w:jc w:val="center"/>
        </w:trPr>
        <w:tc>
          <w:tcPr>
            <w:tcW w:w="4675" w:type="dxa"/>
            <w:tcBorders>
              <w:top w:val="single" w:sz="4" w:space="0" w:color="auto"/>
              <w:left w:val="single" w:sz="4" w:space="0" w:color="auto"/>
              <w:bottom w:val="nil"/>
              <w:right w:val="nil"/>
            </w:tcBorders>
            <w:shd w:val="clear" w:color="auto" w:fill="FFFFFF"/>
          </w:tcPr>
          <w:p w:rsidR="00665F1A" w:rsidRPr="00E75127" w:rsidRDefault="00665F1A" w:rsidP="00BB2D4F">
            <w:pPr>
              <w:rPr>
                <w:rFonts w:ascii="Times New Roman" w:hAnsi="Times New Roman"/>
                <w:sz w:val="24"/>
                <w:szCs w:val="24"/>
              </w:rPr>
            </w:pPr>
            <w:r w:rsidRPr="00E75127">
              <w:rPr>
                <w:rFonts w:ascii="Times New Roman" w:hAnsi="Times New Roman"/>
                <w:sz w:val="24"/>
                <w:szCs w:val="24"/>
              </w:rPr>
              <w:t>Количество общеобразовательных организаций, полностью использующих ИС «СГО»</w:t>
            </w:r>
          </w:p>
        </w:tc>
        <w:tc>
          <w:tcPr>
            <w:tcW w:w="469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BB2D4F">
            <w:pPr>
              <w:rPr>
                <w:rFonts w:ascii="Times New Roman" w:hAnsi="Times New Roman"/>
                <w:sz w:val="24"/>
                <w:szCs w:val="24"/>
              </w:rPr>
            </w:pPr>
          </w:p>
        </w:tc>
      </w:tr>
      <w:tr w:rsidR="00665F1A" w:rsidRPr="00E75127" w:rsidTr="00BB2D4F">
        <w:trPr>
          <w:trHeight w:hRule="exact" w:val="938"/>
          <w:jc w:val="center"/>
        </w:trPr>
        <w:tc>
          <w:tcPr>
            <w:tcW w:w="4675" w:type="dxa"/>
            <w:tcBorders>
              <w:top w:val="single" w:sz="4" w:space="0" w:color="auto"/>
              <w:left w:val="single" w:sz="4" w:space="0" w:color="auto"/>
              <w:bottom w:val="nil"/>
              <w:right w:val="nil"/>
            </w:tcBorders>
            <w:shd w:val="clear" w:color="auto" w:fill="FFFFFF"/>
          </w:tcPr>
          <w:p w:rsidR="00665F1A" w:rsidRPr="00E75127" w:rsidRDefault="00665F1A" w:rsidP="00BB2D4F">
            <w:pPr>
              <w:rPr>
                <w:rFonts w:ascii="Times New Roman" w:hAnsi="Times New Roman"/>
                <w:sz w:val="24"/>
                <w:szCs w:val="24"/>
              </w:rPr>
            </w:pPr>
            <w:r w:rsidRPr="00E75127">
              <w:rPr>
                <w:rFonts w:ascii="Times New Roman" w:hAnsi="Times New Roman"/>
                <w:sz w:val="24"/>
                <w:szCs w:val="24"/>
              </w:rPr>
              <w:t>Количество общеобразовательных организаций, организовавших доступ родителей к ИС «СГО»</w:t>
            </w:r>
          </w:p>
        </w:tc>
        <w:tc>
          <w:tcPr>
            <w:tcW w:w="469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BB2D4F">
            <w:pPr>
              <w:rPr>
                <w:rFonts w:ascii="Times New Roman" w:hAnsi="Times New Roman"/>
                <w:sz w:val="24"/>
                <w:szCs w:val="24"/>
              </w:rPr>
            </w:pPr>
          </w:p>
        </w:tc>
      </w:tr>
      <w:tr w:rsidR="00665F1A" w:rsidRPr="00E75127" w:rsidTr="00FC5B5F">
        <w:trPr>
          <w:trHeight w:hRule="exact" w:val="562"/>
          <w:jc w:val="center"/>
        </w:trPr>
        <w:tc>
          <w:tcPr>
            <w:tcW w:w="4675" w:type="dxa"/>
            <w:tcBorders>
              <w:top w:val="single" w:sz="4" w:space="0" w:color="auto"/>
              <w:left w:val="single" w:sz="4" w:space="0" w:color="auto"/>
              <w:bottom w:val="nil"/>
              <w:right w:val="nil"/>
            </w:tcBorders>
            <w:shd w:val="clear" w:color="auto" w:fill="FFFFFF"/>
          </w:tcPr>
          <w:p w:rsidR="00665F1A" w:rsidRPr="00E75127" w:rsidRDefault="00665F1A" w:rsidP="00BB2D4F">
            <w:pPr>
              <w:rPr>
                <w:rFonts w:ascii="Times New Roman" w:hAnsi="Times New Roman"/>
                <w:sz w:val="24"/>
                <w:szCs w:val="24"/>
              </w:rPr>
            </w:pPr>
            <w:r w:rsidRPr="00E75127">
              <w:rPr>
                <w:rFonts w:ascii="Times New Roman" w:hAnsi="Times New Roman"/>
                <w:sz w:val="24"/>
                <w:szCs w:val="24"/>
              </w:rPr>
              <w:t>Какие возможности системы освоены дополнительно</w:t>
            </w:r>
          </w:p>
        </w:tc>
        <w:tc>
          <w:tcPr>
            <w:tcW w:w="4690" w:type="dxa"/>
            <w:tcBorders>
              <w:top w:val="single" w:sz="4" w:space="0" w:color="auto"/>
              <w:left w:val="single" w:sz="4" w:space="0" w:color="auto"/>
              <w:bottom w:val="nil"/>
              <w:right w:val="single" w:sz="4" w:space="0" w:color="auto"/>
            </w:tcBorders>
            <w:shd w:val="clear" w:color="auto" w:fill="FFFFFF"/>
          </w:tcPr>
          <w:p w:rsidR="00665F1A" w:rsidRPr="00E75127" w:rsidRDefault="00665F1A" w:rsidP="00BB2D4F">
            <w:pPr>
              <w:rPr>
                <w:rFonts w:ascii="Times New Roman" w:hAnsi="Times New Roman"/>
                <w:sz w:val="24"/>
                <w:szCs w:val="24"/>
              </w:rPr>
            </w:pPr>
          </w:p>
        </w:tc>
      </w:tr>
      <w:tr w:rsidR="00665F1A" w:rsidRPr="00E75127" w:rsidTr="00FC5B5F">
        <w:trPr>
          <w:trHeight w:hRule="exact" w:val="1123"/>
          <w:jc w:val="center"/>
        </w:trPr>
        <w:tc>
          <w:tcPr>
            <w:tcW w:w="4675" w:type="dxa"/>
            <w:tcBorders>
              <w:top w:val="single" w:sz="4" w:space="0" w:color="auto"/>
              <w:left w:val="single" w:sz="4" w:space="0" w:color="auto"/>
              <w:bottom w:val="single" w:sz="4" w:space="0" w:color="auto"/>
              <w:right w:val="nil"/>
            </w:tcBorders>
            <w:shd w:val="clear" w:color="auto" w:fill="FFFFFF"/>
          </w:tcPr>
          <w:p w:rsidR="00665F1A" w:rsidRPr="00E75127" w:rsidRDefault="00665F1A" w:rsidP="00BB2D4F">
            <w:pPr>
              <w:rPr>
                <w:rFonts w:ascii="Times New Roman" w:hAnsi="Times New Roman"/>
                <w:sz w:val="24"/>
                <w:szCs w:val="24"/>
              </w:rPr>
            </w:pPr>
            <w:r w:rsidRPr="00E75127">
              <w:rPr>
                <w:rFonts w:ascii="Times New Roman" w:hAnsi="Times New Roman"/>
                <w:sz w:val="24"/>
                <w:szCs w:val="24"/>
              </w:rPr>
              <w:t>Краткая аналитическая информация по внедрению ИС «СГО» в муниципальном районе (улусе): анализ, проблемы, предложения</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665F1A" w:rsidRPr="00E75127" w:rsidRDefault="00665F1A" w:rsidP="00BB2D4F">
            <w:pPr>
              <w:rPr>
                <w:rFonts w:ascii="Times New Roman" w:hAnsi="Times New Roman"/>
                <w:sz w:val="24"/>
                <w:szCs w:val="24"/>
              </w:rPr>
            </w:pPr>
          </w:p>
        </w:tc>
      </w:tr>
    </w:tbl>
    <w:p w:rsidR="00665F1A" w:rsidRPr="00E75127" w:rsidRDefault="00665F1A" w:rsidP="00A221E9">
      <w:pPr>
        <w:rPr>
          <w:rFonts w:ascii="Times New Roman" w:hAnsi="Times New Roman"/>
          <w:sz w:val="2"/>
          <w:szCs w:val="2"/>
        </w:rPr>
      </w:pPr>
    </w:p>
    <w:p w:rsidR="00665F1A" w:rsidRPr="00E75127" w:rsidRDefault="00665F1A" w:rsidP="00A221E9">
      <w:pPr>
        <w:rPr>
          <w:rFonts w:ascii="Times New Roman" w:hAnsi="Times New Roman"/>
          <w:sz w:val="2"/>
          <w:szCs w:val="2"/>
        </w:rPr>
      </w:pPr>
    </w:p>
    <w:p w:rsidR="00665F1A" w:rsidRPr="00E75127" w:rsidRDefault="00665F1A" w:rsidP="00BB2D4F">
      <w:pPr>
        <w:pStyle w:val="1"/>
        <w:jc w:val="center"/>
        <w:rPr>
          <w:rFonts w:ascii="Times New Roman" w:hAnsi="Times New Roman" w:cs="Times New Roman"/>
          <w:shd w:val="clear" w:color="auto" w:fill="FFFFFF"/>
          <w:lang w:eastAsia="ru-RU"/>
        </w:rPr>
      </w:pPr>
    </w:p>
    <w:sectPr w:rsidR="00665F1A" w:rsidRPr="00E75127" w:rsidSect="00BB2D4F">
      <w:pgSz w:w="11906" w:h="16838"/>
      <w:pgMar w:top="284"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8AB" w:rsidRDefault="00E848AB" w:rsidP="009B6305">
      <w:pPr>
        <w:spacing w:after="0" w:line="240" w:lineRule="auto"/>
      </w:pPr>
      <w:r>
        <w:separator/>
      </w:r>
    </w:p>
  </w:endnote>
  <w:endnote w:type="continuationSeparator" w:id="0">
    <w:p w:rsidR="00E848AB" w:rsidRDefault="00E848AB" w:rsidP="009B6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0E" w:rsidRDefault="00A3400E" w:rsidP="007372D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3400E" w:rsidRDefault="00A3400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0E" w:rsidRDefault="00A3400E" w:rsidP="007372D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2274BB">
      <w:rPr>
        <w:rStyle w:val="af"/>
        <w:noProof/>
      </w:rPr>
      <w:t>1</w:t>
    </w:r>
    <w:r>
      <w:rPr>
        <w:rStyle w:val="af"/>
      </w:rPr>
      <w:fldChar w:fldCharType="end"/>
    </w:r>
  </w:p>
  <w:p w:rsidR="00A3400E" w:rsidRDefault="00A3400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8AB" w:rsidRDefault="00E848AB" w:rsidP="009B6305">
      <w:pPr>
        <w:spacing w:after="0" w:line="240" w:lineRule="auto"/>
      </w:pPr>
      <w:r>
        <w:separator/>
      </w:r>
    </w:p>
  </w:footnote>
  <w:footnote w:type="continuationSeparator" w:id="0">
    <w:p w:rsidR="00E848AB" w:rsidRDefault="00E848AB" w:rsidP="009B63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9044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AEE50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DB4C9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D2DDF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7421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7E9D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E6FB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BAEB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A44D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9F8CFA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5">
    <w:nsid w:val="00000011"/>
    <w:multiLevelType w:val="multilevel"/>
    <w:tmpl w:val="000000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6">
    <w:nsid w:val="01B1250E"/>
    <w:multiLevelType w:val="multilevel"/>
    <w:tmpl w:val="9BCC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F935AF"/>
    <w:multiLevelType w:val="multilevel"/>
    <w:tmpl w:val="5C800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BDD4B06"/>
    <w:multiLevelType w:val="hybridMultilevel"/>
    <w:tmpl w:val="B15A7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D744DE5"/>
    <w:multiLevelType w:val="multilevel"/>
    <w:tmpl w:val="062AE3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21688C"/>
    <w:multiLevelType w:val="multilevel"/>
    <w:tmpl w:val="4440A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EE129A"/>
    <w:multiLevelType w:val="multilevel"/>
    <w:tmpl w:val="577CC5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ascii="Times New Roman" w:hAnsi="Times New Roman" w:cs="Times New Roman" w:hint="default"/>
        <w:color w:val="000000"/>
        <w:sz w:val="23"/>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80710E"/>
    <w:multiLevelType w:val="multilevel"/>
    <w:tmpl w:val="CF1E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A2520F"/>
    <w:multiLevelType w:val="hybridMultilevel"/>
    <w:tmpl w:val="C2CEDE20"/>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3BBC643D"/>
    <w:multiLevelType w:val="hybridMultilevel"/>
    <w:tmpl w:val="82D80B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351959"/>
    <w:multiLevelType w:val="hybridMultilevel"/>
    <w:tmpl w:val="659225B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5C25E7"/>
    <w:multiLevelType w:val="hybridMultilevel"/>
    <w:tmpl w:val="A8101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490F82"/>
    <w:multiLevelType w:val="multilevel"/>
    <w:tmpl w:val="4C3E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B3428D"/>
    <w:multiLevelType w:val="hybridMultilevel"/>
    <w:tmpl w:val="26D894C4"/>
    <w:lvl w:ilvl="0" w:tplc="0F44DE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5F9A58C8"/>
    <w:multiLevelType w:val="hybridMultilevel"/>
    <w:tmpl w:val="6A34B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10409F"/>
    <w:multiLevelType w:val="multilevel"/>
    <w:tmpl w:val="916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230081"/>
    <w:multiLevelType w:val="multilevel"/>
    <w:tmpl w:val="037A9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7"/>
  </w:num>
  <w:num w:numId="3">
    <w:abstractNumId w:val="30"/>
  </w:num>
  <w:num w:numId="4">
    <w:abstractNumId w:val="16"/>
  </w:num>
  <w:num w:numId="5">
    <w:abstractNumId w:val="28"/>
  </w:num>
  <w:num w:numId="6">
    <w:abstractNumId w:val="26"/>
  </w:num>
  <w:num w:numId="7">
    <w:abstractNumId w:val="18"/>
  </w:num>
  <w:num w:numId="8">
    <w:abstractNumId w:val="23"/>
  </w:num>
  <w:num w:numId="9">
    <w:abstractNumId w:val="21"/>
  </w:num>
  <w:num w:numId="10">
    <w:abstractNumId w:val="19"/>
  </w:num>
  <w:num w:numId="11">
    <w:abstractNumId w:val="17"/>
  </w:num>
  <w:num w:numId="12">
    <w:abstractNumId w:val="31"/>
  </w:num>
  <w:num w:numId="13">
    <w:abstractNumId w:val="20"/>
  </w:num>
  <w:num w:numId="14">
    <w:abstractNumId w:val="29"/>
  </w:num>
  <w:num w:numId="15">
    <w:abstractNumId w:val="24"/>
  </w:num>
  <w:num w:numId="16">
    <w:abstractNumId w:val="25"/>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0"/>
  </w:num>
  <w:num w:numId="31">
    <w:abstractNumId w:val="2"/>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5A000C"/>
    <w:rsid w:val="00021722"/>
    <w:rsid w:val="0020442B"/>
    <w:rsid w:val="002274BB"/>
    <w:rsid w:val="00237368"/>
    <w:rsid w:val="002548BF"/>
    <w:rsid w:val="0028356C"/>
    <w:rsid w:val="0037726C"/>
    <w:rsid w:val="003A7A59"/>
    <w:rsid w:val="003C6714"/>
    <w:rsid w:val="003E489C"/>
    <w:rsid w:val="0048221F"/>
    <w:rsid w:val="005016BC"/>
    <w:rsid w:val="0054542F"/>
    <w:rsid w:val="005678F7"/>
    <w:rsid w:val="00585E03"/>
    <w:rsid w:val="005879E4"/>
    <w:rsid w:val="005A000C"/>
    <w:rsid w:val="00665F1A"/>
    <w:rsid w:val="006F154B"/>
    <w:rsid w:val="00716F8F"/>
    <w:rsid w:val="007372DD"/>
    <w:rsid w:val="0074292E"/>
    <w:rsid w:val="00803018"/>
    <w:rsid w:val="00815A7C"/>
    <w:rsid w:val="008C0FAA"/>
    <w:rsid w:val="008D72F8"/>
    <w:rsid w:val="00966076"/>
    <w:rsid w:val="00977C9E"/>
    <w:rsid w:val="009B6305"/>
    <w:rsid w:val="009C5707"/>
    <w:rsid w:val="009C5D8A"/>
    <w:rsid w:val="009C5E39"/>
    <w:rsid w:val="009F15E4"/>
    <w:rsid w:val="00A145B1"/>
    <w:rsid w:val="00A221E9"/>
    <w:rsid w:val="00A3400E"/>
    <w:rsid w:val="00A57825"/>
    <w:rsid w:val="00AC4107"/>
    <w:rsid w:val="00B8656D"/>
    <w:rsid w:val="00BB2D4F"/>
    <w:rsid w:val="00C0671C"/>
    <w:rsid w:val="00C3776C"/>
    <w:rsid w:val="00C37B16"/>
    <w:rsid w:val="00CB00AB"/>
    <w:rsid w:val="00CB1EBC"/>
    <w:rsid w:val="00D056ED"/>
    <w:rsid w:val="00D5024E"/>
    <w:rsid w:val="00E3073E"/>
    <w:rsid w:val="00E56FC1"/>
    <w:rsid w:val="00E631E9"/>
    <w:rsid w:val="00E73DC6"/>
    <w:rsid w:val="00E75127"/>
    <w:rsid w:val="00E848AB"/>
    <w:rsid w:val="00EA62F8"/>
    <w:rsid w:val="00EC09E4"/>
    <w:rsid w:val="00F325B9"/>
    <w:rsid w:val="00F34337"/>
    <w:rsid w:val="00FC5B5F"/>
    <w:rsid w:val="00FE3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6305"/>
    <w:rPr>
      <w:rFonts w:cs="Times New Roman"/>
      <w:lang w:eastAsia="en-US"/>
    </w:rPr>
  </w:style>
  <w:style w:type="paragraph" w:styleId="1">
    <w:name w:val="heading 1"/>
    <w:basedOn w:val="a"/>
    <w:next w:val="a"/>
    <w:link w:val="10"/>
    <w:uiPriority w:val="99"/>
    <w:qFormat/>
    <w:locked/>
    <w:rsid w:val="0002172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7372DD"/>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21722"/>
    <w:rPr>
      <w:rFonts w:ascii="Arial" w:hAnsi="Arial" w:cs="Arial"/>
      <w:b/>
      <w:bCs/>
      <w:kern w:val="32"/>
      <w:sz w:val="32"/>
      <w:szCs w:val="32"/>
      <w:lang w:val="ru-RU" w:eastAsia="en-US"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eastAsia="en-US"/>
    </w:rPr>
  </w:style>
  <w:style w:type="paragraph" w:styleId="a3">
    <w:name w:val="Normal (Web)"/>
    <w:basedOn w:val="a"/>
    <w:uiPriority w:val="99"/>
    <w:semiHidden/>
    <w:rsid w:val="005A000C"/>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99"/>
    <w:qFormat/>
    <w:rsid w:val="005A000C"/>
    <w:rPr>
      <w:rFonts w:cs="Times New Roman"/>
      <w:b/>
      <w:bCs/>
    </w:rPr>
  </w:style>
  <w:style w:type="character" w:customStyle="1" w:styleId="apple-converted-space">
    <w:name w:val="apple-converted-space"/>
    <w:basedOn w:val="a0"/>
    <w:uiPriority w:val="99"/>
    <w:rsid w:val="005A000C"/>
    <w:rPr>
      <w:rFonts w:cs="Times New Roman"/>
    </w:rPr>
  </w:style>
  <w:style w:type="character" w:styleId="a5">
    <w:name w:val="line number"/>
    <w:basedOn w:val="a0"/>
    <w:uiPriority w:val="99"/>
    <w:semiHidden/>
    <w:rsid w:val="00EA62F8"/>
    <w:rPr>
      <w:rFonts w:cs="Times New Roman"/>
    </w:rPr>
  </w:style>
  <w:style w:type="paragraph" w:styleId="a6">
    <w:name w:val="List Paragraph"/>
    <w:basedOn w:val="a"/>
    <w:uiPriority w:val="99"/>
    <w:qFormat/>
    <w:rsid w:val="00966076"/>
    <w:pPr>
      <w:ind w:left="720"/>
      <w:contextualSpacing/>
    </w:pPr>
  </w:style>
  <w:style w:type="character" w:styleId="a7">
    <w:name w:val="Hyperlink"/>
    <w:basedOn w:val="a0"/>
    <w:uiPriority w:val="99"/>
    <w:semiHidden/>
    <w:rsid w:val="00966076"/>
    <w:rPr>
      <w:rFonts w:cs="Times New Roman"/>
      <w:color w:val="0000FF"/>
      <w:u w:val="single"/>
    </w:rPr>
  </w:style>
  <w:style w:type="paragraph" w:customStyle="1" w:styleId="Heading">
    <w:name w:val="Heading"/>
    <w:uiPriority w:val="99"/>
    <w:rsid w:val="006F154B"/>
    <w:pPr>
      <w:widowControl w:val="0"/>
      <w:autoSpaceDE w:val="0"/>
      <w:autoSpaceDN w:val="0"/>
      <w:adjustRightInd w:val="0"/>
      <w:spacing w:after="0" w:line="240" w:lineRule="auto"/>
    </w:pPr>
    <w:rPr>
      <w:rFonts w:ascii="Arial" w:hAnsi="Arial" w:cs="Arial"/>
      <w:b/>
      <w:bCs/>
    </w:rPr>
  </w:style>
  <w:style w:type="character" w:customStyle="1" w:styleId="3">
    <w:name w:val="Основной текст Знак3"/>
    <w:basedOn w:val="a0"/>
    <w:uiPriority w:val="99"/>
    <w:semiHidden/>
    <w:rPr>
      <w:rFonts w:cs="Times New Roman"/>
      <w:lang w:eastAsia="en-US"/>
    </w:rPr>
  </w:style>
  <w:style w:type="paragraph" w:styleId="a8">
    <w:name w:val="Body Text"/>
    <w:basedOn w:val="a"/>
    <w:link w:val="a9"/>
    <w:uiPriority w:val="99"/>
    <w:rsid w:val="00D056ED"/>
    <w:pPr>
      <w:widowControl w:val="0"/>
      <w:shd w:val="clear" w:color="auto" w:fill="FFFFFF"/>
      <w:spacing w:after="0" w:line="240" w:lineRule="atLeast"/>
    </w:pPr>
    <w:rPr>
      <w:rFonts w:ascii="Times New Roman" w:hAnsi="Times New Roman"/>
      <w:sz w:val="23"/>
      <w:szCs w:val="23"/>
    </w:rPr>
  </w:style>
  <w:style w:type="character" w:customStyle="1" w:styleId="a9">
    <w:name w:val="Основной текст Знак"/>
    <w:basedOn w:val="a0"/>
    <w:link w:val="a8"/>
    <w:uiPriority w:val="99"/>
    <w:semiHidden/>
    <w:locked/>
    <w:rPr>
      <w:rFonts w:cs="Times New Roman"/>
      <w:lang w:eastAsia="en-US"/>
    </w:rPr>
  </w:style>
  <w:style w:type="character" w:customStyle="1" w:styleId="11">
    <w:name w:val="Основной текст Знак1"/>
    <w:basedOn w:val="a0"/>
    <w:uiPriority w:val="99"/>
    <w:semiHidden/>
    <w:rsid w:val="00D056ED"/>
    <w:rPr>
      <w:rFonts w:cs="Times New Roman"/>
    </w:rPr>
  </w:style>
  <w:style w:type="character" w:customStyle="1" w:styleId="21">
    <w:name w:val="Основной текст (2)_"/>
    <w:basedOn w:val="a0"/>
    <w:link w:val="210"/>
    <w:uiPriority w:val="99"/>
    <w:locked/>
    <w:rsid w:val="00D056ED"/>
    <w:rPr>
      <w:rFonts w:ascii="Times New Roman" w:hAnsi="Times New Roman" w:cs="Times New Roman"/>
      <w:b/>
      <w:bCs/>
      <w:sz w:val="23"/>
      <w:szCs w:val="23"/>
      <w:shd w:val="clear" w:color="auto" w:fill="FFFFFF"/>
    </w:rPr>
  </w:style>
  <w:style w:type="character" w:customStyle="1" w:styleId="22">
    <w:name w:val="Основной текст (2)"/>
    <w:basedOn w:val="21"/>
    <w:uiPriority w:val="99"/>
    <w:rsid w:val="00D056ED"/>
  </w:style>
  <w:style w:type="character" w:customStyle="1" w:styleId="aa">
    <w:name w:val="Основной текст + Полужирный"/>
    <w:basedOn w:val="3"/>
    <w:uiPriority w:val="99"/>
    <w:rsid w:val="00D056ED"/>
    <w:rPr>
      <w:rFonts w:ascii="Times New Roman" w:hAnsi="Times New Roman"/>
      <w:b/>
      <w:bCs/>
      <w:sz w:val="23"/>
      <w:szCs w:val="23"/>
      <w:shd w:val="clear" w:color="auto" w:fill="FFFFFF"/>
    </w:rPr>
  </w:style>
  <w:style w:type="character" w:customStyle="1" w:styleId="23">
    <w:name w:val="Основной текст (2) + Не полужирный"/>
    <w:basedOn w:val="21"/>
    <w:uiPriority w:val="99"/>
    <w:rsid w:val="00D056ED"/>
  </w:style>
  <w:style w:type="character" w:customStyle="1" w:styleId="24">
    <w:name w:val="Заголовок №2_"/>
    <w:basedOn w:val="a0"/>
    <w:link w:val="211"/>
    <w:uiPriority w:val="99"/>
    <w:locked/>
    <w:rsid w:val="00D056ED"/>
    <w:rPr>
      <w:rFonts w:ascii="Times New Roman" w:hAnsi="Times New Roman" w:cs="Times New Roman"/>
      <w:b/>
      <w:bCs/>
      <w:sz w:val="23"/>
      <w:szCs w:val="23"/>
      <w:shd w:val="clear" w:color="auto" w:fill="FFFFFF"/>
    </w:rPr>
  </w:style>
  <w:style w:type="character" w:customStyle="1" w:styleId="25">
    <w:name w:val="Заголовок №2"/>
    <w:basedOn w:val="24"/>
    <w:uiPriority w:val="99"/>
    <w:rsid w:val="00D056ED"/>
  </w:style>
  <w:style w:type="paragraph" w:customStyle="1" w:styleId="210">
    <w:name w:val="Основной текст (2)1"/>
    <w:basedOn w:val="a"/>
    <w:link w:val="21"/>
    <w:uiPriority w:val="99"/>
    <w:rsid w:val="00D056ED"/>
    <w:pPr>
      <w:widowControl w:val="0"/>
      <w:shd w:val="clear" w:color="auto" w:fill="FFFFFF"/>
      <w:spacing w:after="300" w:line="240" w:lineRule="atLeast"/>
      <w:jc w:val="center"/>
    </w:pPr>
    <w:rPr>
      <w:rFonts w:ascii="Times New Roman" w:hAnsi="Times New Roman"/>
      <w:b/>
      <w:bCs/>
      <w:sz w:val="23"/>
      <w:szCs w:val="23"/>
    </w:rPr>
  </w:style>
  <w:style w:type="paragraph" w:customStyle="1" w:styleId="211">
    <w:name w:val="Заголовок №21"/>
    <w:basedOn w:val="a"/>
    <w:link w:val="24"/>
    <w:uiPriority w:val="99"/>
    <w:rsid w:val="00D056ED"/>
    <w:pPr>
      <w:widowControl w:val="0"/>
      <w:shd w:val="clear" w:color="auto" w:fill="FFFFFF"/>
      <w:spacing w:before="240" w:after="360" w:line="240" w:lineRule="atLeast"/>
      <w:jc w:val="both"/>
      <w:outlineLvl w:val="1"/>
    </w:pPr>
    <w:rPr>
      <w:rFonts w:ascii="Times New Roman" w:hAnsi="Times New Roman"/>
      <w:b/>
      <w:bCs/>
      <w:sz w:val="23"/>
      <w:szCs w:val="23"/>
    </w:rPr>
  </w:style>
  <w:style w:type="character" w:customStyle="1" w:styleId="12">
    <w:name w:val="Заголовок №1_"/>
    <w:basedOn w:val="a0"/>
    <w:link w:val="13"/>
    <w:uiPriority w:val="99"/>
    <w:locked/>
    <w:rsid w:val="00A221E9"/>
    <w:rPr>
      <w:rFonts w:ascii="Times New Roman" w:hAnsi="Times New Roman" w:cs="Times New Roman"/>
      <w:b/>
      <w:bCs/>
      <w:sz w:val="28"/>
      <w:szCs w:val="28"/>
      <w:shd w:val="clear" w:color="auto" w:fill="FFFFFF"/>
    </w:rPr>
  </w:style>
  <w:style w:type="character" w:customStyle="1" w:styleId="2Exact">
    <w:name w:val="Основной текст (2) Exact"/>
    <w:basedOn w:val="a0"/>
    <w:uiPriority w:val="99"/>
    <w:rsid w:val="00A221E9"/>
    <w:rPr>
      <w:rFonts w:ascii="Times New Roman" w:hAnsi="Times New Roman" w:cs="Times New Roman"/>
      <w:sz w:val="26"/>
      <w:szCs w:val="26"/>
      <w:u w:val="none"/>
    </w:rPr>
  </w:style>
  <w:style w:type="character" w:customStyle="1" w:styleId="30">
    <w:name w:val="Основной текст (3)_"/>
    <w:basedOn w:val="a0"/>
    <w:link w:val="31"/>
    <w:uiPriority w:val="99"/>
    <w:locked/>
    <w:rsid w:val="00A221E9"/>
    <w:rPr>
      <w:rFonts w:ascii="Times New Roman" w:hAnsi="Times New Roman" w:cs="Times New Roman"/>
      <w:sz w:val="19"/>
      <w:szCs w:val="19"/>
      <w:shd w:val="clear" w:color="auto" w:fill="FFFFFF"/>
    </w:rPr>
  </w:style>
  <w:style w:type="character" w:customStyle="1" w:styleId="4">
    <w:name w:val="Основной текст (4)_"/>
    <w:basedOn w:val="a0"/>
    <w:link w:val="40"/>
    <w:uiPriority w:val="99"/>
    <w:locked/>
    <w:rsid w:val="00A221E9"/>
    <w:rPr>
      <w:rFonts w:ascii="Times New Roman" w:hAnsi="Times New Roman" w:cs="Times New Roman"/>
      <w:i/>
      <w:iCs/>
      <w:sz w:val="23"/>
      <w:szCs w:val="23"/>
      <w:shd w:val="clear" w:color="auto" w:fill="FFFFFF"/>
    </w:rPr>
  </w:style>
  <w:style w:type="character" w:customStyle="1" w:styleId="ab">
    <w:name w:val="Колонтитул_"/>
    <w:basedOn w:val="a0"/>
    <w:link w:val="14"/>
    <w:uiPriority w:val="99"/>
    <w:locked/>
    <w:rsid w:val="00A221E9"/>
    <w:rPr>
      <w:rFonts w:ascii="Times New Roman" w:hAnsi="Times New Roman" w:cs="Times New Roman"/>
      <w:noProof/>
      <w:sz w:val="19"/>
      <w:szCs w:val="19"/>
      <w:shd w:val="clear" w:color="auto" w:fill="FFFFFF"/>
    </w:rPr>
  </w:style>
  <w:style w:type="character" w:customStyle="1" w:styleId="ac">
    <w:name w:val="Колонтитул"/>
    <w:basedOn w:val="ab"/>
    <w:uiPriority w:val="99"/>
    <w:rsid w:val="00A221E9"/>
  </w:style>
  <w:style w:type="character" w:customStyle="1" w:styleId="5">
    <w:name w:val="Основной текст (5)_"/>
    <w:basedOn w:val="a0"/>
    <w:link w:val="50"/>
    <w:uiPriority w:val="99"/>
    <w:locked/>
    <w:rsid w:val="00A221E9"/>
    <w:rPr>
      <w:rFonts w:ascii="Times New Roman" w:hAnsi="Times New Roman" w:cs="Times New Roman"/>
      <w:b/>
      <w:bCs/>
      <w:sz w:val="23"/>
      <w:szCs w:val="23"/>
      <w:shd w:val="clear" w:color="auto" w:fill="FFFFFF"/>
    </w:rPr>
  </w:style>
  <w:style w:type="character" w:customStyle="1" w:styleId="100">
    <w:name w:val="Основной текст + 10"/>
    <w:aliases w:val="5 pt,Полужирный"/>
    <w:basedOn w:val="3"/>
    <w:uiPriority w:val="99"/>
    <w:rsid w:val="00A221E9"/>
    <w:rPr>
      <w:rFonts w:ascii="Times New Roman" w:hAnsi="Times New Roman"/>
      <w:b/>
      <w:bCs/>
      <w:sz w:val="21"/>
      <w:szCs w:val="21"/>
      <w:u w:val="none"/>
      <w:shd w:val="clear" w:color="auto" w:fill="FFFFFF"/>
    </w:rPr>
  </w:style>
  <w:style w:type="paragraph" w:customStyle="1" w:styleId="13">
    <w:name w:val="Заголовок №1"/>
    <w:basedOn w:val="a"/>
    <w:link w:val="12"/>
    <w:uiPriority w:val="99"/>
    <w:rsid w:val="00A221E9"/>
    <w:pPr>
      <w:widowControl w:val="0"/>
      <w:shd w:val="clear" w:color="auto" w:fill="FFFFFF"/>
      <w:spacing w:after="0" w:line="360" w:lineRule="exact"/>
      <w:jc w:val="both"/>
      <w:outlineLvl w:val="0"/>
    </w:pPr>
    <w:rPr>
      <w:rFonts w:ascii="Times New Roman" w:hAnsi="Times New Roman"/>
      <w:b/>
      <w:bCs/>
      <w:sz w:val="28"/>
      <w:szCs w:val="28"/>
    </w:rPr>
  </w:style>
  <w:style w:type="paragraph" w:customStyle="1" w:styleId="31">
    <w:name w:val="Основной текст (3)"/>
    <w:basedOn w:val="a"/>
    <w:link w:val="30"/>
    <w:uiPriority w:val="99"/>
    <w:rsid w:val="00A221E9"/>
    <w:pPr>
      <w:widowControl w:val="0"/>
      <w:shd w:val="clear" w:color="auto" w:fill="FFFFFF"/>
      <w:spacing w:before="540" w:after="0" w:line="240" w:lineRule="atLeast"/>
      <w:jc w:val="both"/>
    </w:pPr>
    <w:rPr>
      <w:rFonts w:ascii="Times New Roman" w:hAnsi="Times New Roman"/>
      <w:sz w:val="19"/>
      <w:szCs w:val="19"/>
    </w:rPr>
  </w:style>
  <w:style w:type="paragraph" w:customStyle="1" w:styleId="40">
    <w:name w:val="Основной текст (4)"/>
    <w:basedOn w:val="a"/>
    <w:link w:val="4"/>
    <w:uiPriority w:val="99"/>
    <w:rsid w:val="00A221E9"/>
    <w:pPr>
      <w:widowControl w:val="0"/>
      <w:shd w:val="clear" w:color="auto" w:fill="FFFFFF"/>
      <w:spacing w:after="480" w:line="274" w:lineRule="exact"/>
      <w:jc w:val="right"/>
    </w:pPr>
    <w:rPr>
      <w:rFonts w:ascii="Times New Roman" w:hAnsi="Times New Roman"/>
      <w:i/>
      <w:iCs/>
      <w:sz w:val="23"/>
      <w:szCs w:val="23"/>
    </w:rPr>
  </w:style>
  <w:style w:type="paragraph" w:customStyle="1" w:styleId="14">
    <w:name w:val="Колонтитул1"/>
    <w:basedOn w:val="a"/>
    <w:link w:val="ab"/>
    <w:uiPriority w:val="99"/>
    <w:rsid w:val="00A221E9"/>
    <w:pPr>
      <w:widowControl w:val="0"/>
      <w:shd w:val="clear" w:color="auto" w:fill="FFFFFF"/>
      <w:spacing w:after="0" w:line="240" w:lineRule="atLeast"/>
    </w:pPr>
    <w:rPr>
      <w:rFonts w:ascii="Times New Roman" w:hAnsi="Times New Roman"/>
      <w:noProof/>
      <w:sz w:val="19"/>
      <w:szCs w:val="19"/>
    </w:rPr>
  </w:style>
  <w:style w:type="paragraph" w:customStyle="1" w:styleId="50">
    <w:name w:val="Основной текст (5)"/>
    <w:basedOn w:val="a"/>
    <w:link w:val="5"/>
    <w:uiPriority w:val="99"/>
    <w:rsid w:val="00A221E9"/>
    <w:pPr>
      <w:widowControl w:val="0"/>
      <w:shd w:val="clear" w:color="auto" w:fill="FFFFFF"/>
      <w:spacing w:before="480" w:after="300" w:line="283" w:lineRule="exact"/>
      <w:jc w:val="center"/>
    </w:pPr>
    <w:rPr>
      <w:rFonts w:ascii="Times New Roman" w:hAnsi="Times New Roman"/>
      <w:b/>
      <w:bCs/>
      <w:sz w:val="23"/>
      <w:szCs w:val="23"/>
    </w:rPr>
  </w:style>
  <w:style w:type="paragraph" w:styleId="ad">
    <w:name w:val="footer"/>
    <w:basedOn w:val="a"/>
    <w:link w:val="ae"/>
    <w:uiPriority w:val="99"/>
    <w:rsid w:val="00021722"/>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lang w:eastAsia="en-US"/>
    </w:rPr>
  </w:style>
  <w:style w:type="character" w:styleId="af">
    <w:name w:val="page number"/>
    <w:basedOn w:val="a0"/>
    <w:uiPriority w:val="99"/>
    <w:rsid w:val="00021722"/>
    <w:rPr>
      <w:rFonts w:cs="Times New Roman"/>
    </w:rPr>
  </w:style>
  <w:style w:type="paragraph" w:styleId="15">
    <w:name w:val="toc 1"/>
    <w:basedOn w:val="a"/>
    <w:next w:val="a"/>
    <w:autoRedefine/>
    <w:uiPriority w:val="99"/>
    <w:semiHidden/>
    <w:locked/>
    <w:rsid w:val="00D5024E"/>
    <w:pPr>
      <w:tabs>
        <w:tab w:val="left" w:pos="1680"/>
      </w:tabs>
      <w:spacing w:before="360" w:after="0"/>
      <w:jc w:val="center"/>
    </w:pPr>
    <w:rPr>
      <w:rFonts w:ascii="Times New Roman" w:hAnsi="Times New Roman"/>
      <w:b/>
      <w:bCs/>
      <w:caps/>
      <w:sz w:val="28"/>
      <w:szCs w:val="28"/>
    </w:rPr>
  </w:style>
  <w:style w:type="paragraph" w:styleId="26">
    <w:name w:val="toc 2"/>
    <w:basedOn w:val="a"/>
    <w:next w:val="a"/>
    <w:autoRedefine/>
    <w:uiPriority w:val="99"/>
    <w:semiHidden/>
    <w:locked/>
    <w:rsid w:val="00E75127"/>
    <w:pPr>
      <w:spacing w:before="240" w:after="0"/>
    </w:pPr>
    <w:rPr>
      <w:rFonts w:ascii="Times New Roman" w:hAnsi="Times New Roman"/>
      <w:b/>
      <w:bCs/>
      <w:sz w:val="20"/>
      <w:szCs w:val="20"/>
    </w:rPr>
  </w:style>
  <w:style w:type="paragraph" w:styleId="af0">
    <w:name w:val="header"/>
    <w:basedOn w:val="a"/>
    <w:link w:val="af1"/>
    <w:uiPriority w:val="99"/>
    <w:rsid w:val="00E75127"/>
    <w:pPr>
      <w:tabs>
        <w:tab w:val="center" w:pos="4677"/>
        <w:tab w:val="right" w:pos="9355"/>
      </w:tabs>
    </w:pPr>
  </w:style>
  <w:style w:type="character" w:customStyle="1" w:styleId="af1">
    <w:name w:val="Верхний колонтитул Знак"/>
    <w:basedOn w:val="a0"/>
    <w:link w:val="af0"/>
    <w:uiPriority w:val="99"/>
    <w:semiHidden/>
    <w:locked/>
    <w:rPr>
      <w:rFonts w:cs="Times New Roman"/>
      <w:lang w:eastAsia="en-US"/>
    </w:rPr>
  </w:style>
  <w:style w:type="paragraph" w:styleId="32">
    <w:name w:val="toc 3"/>
    <w:basedOn w:val="a"/>
    <w:next w:val="a"/>
    <w:autoRedefine/>
    <w:uiPriority w:val="99"/>
    <w:semiHidden/>
    <w:locked/>
    <w:rsid w:val="00CB1EBC"/>
    <w:pPr>
      <w:spacing w:after="0"/>
      <w:ind w:left="220"/>
    </w:pPr>
    <w:rPr>
      <w:rFonts w:ascii="Times New Roman" w:hAnsi="Times New Roman"/>
      <w:sz w:val="20"/>
      <w:szCs w:val="20"/>
    </w:rPr>
  </w:style>
  <w:style w:type="paragraph" w:styleId="41">
    <w:name w:val="toc 4"/>
    <w:basedOn w:val="a"/>
    <w:next w:val="a"/>
    <w:autoRedefine/>
    <w:uiPriority w:val="99"/>
    <w:semiHidden/>
    <w:locked/>
    <w:rsid w:val="00CB1EBC"/>
    <w:pPr>
      <w:spacing w:after="0"/>
      <w:ind w:left="440"/>
    </w:pPr>
    <w:rPr>
      <w:rFonts w:ascii="Times New Roman" w:hAnsi="Times New Roman"/>
      <w:sz w:val="20"/>
      <w:szCs w:val="20"/>
    </w:rPr>
  </w:style>
  <w:style w:type="paragraph" w:styleId="51">
    <w:name w:val="toc 5"/>
    <w:basedOn w:val="a"/>
    <w:next w:val="a"/>
    <w:autoRedefine/>
    <w:uiPriority w:val="99"/>
    <w:semiHidden/>
    <w:locked/>
    <w:rsid w:val="00CB1EBC"/>
    <w:pPr>
      <w:spacing w:after="0"/>
      <w:ind w:left="660"/>
    </w:pPr>
    <w:rPr>
      <w:rFonts w:ascii="Times New Roman" w:hAnsi="Times New Roman"/>
      <w:sz w:val="20"/>
      <w:szCs w:val="20"/>
    </w:rPr>
  </w:style>
  <w:style w:type="paragraph" w:styleId="6">
    <w:name w:val="toc 6"/>
    <w:basedOn w:val="a"/>
    <w:next w:val="a"/>
    <w:autoRedefine/>
    <w:uiPriority w:val="99"/>
    <w:semiHidden/>
    <w:locked/>
    <w:rsid w:val="00CB1EBC"/>
    <w:pPr>
      <w:spacing w:after="0"/>
      <w:ind w:left="880"/>
    </w:pPr>
    <w:rPr>
      <w:rFonts w:ascii="Times New Roman" w:hAnsi="Times New Roman"/>
      <w:sz w:val="20"/>
      <w:szCs w:val="20"/>
    </w:rPr>
  </w:style>
  <w:style w:type="paragraph" w:styleId="7">
    <w:name w:val="toc 7"/>
    <w:basedOn w:val="a"/>
    <w:next w:val="a"/>
    <w:autoRedefine/>
    <w:uiPriority w:val="99"/>
    <w:semiHidden/>
    <w:locked/>
    <w:rsid w:val="00CB1EBC"/>
    <w:pPr>
      <w:spacing w:after="0"/>
      <w:ind w:left="1100"/>
    </w:pPr>
    <w:rPr>
      <w:rFonts w:ascii="Times New Roman" w:hAnsi="Times New Roman"/>
      <w:sz w:val="20"/>
      <w:szCs w:val="20"/>
    </w:rPr>
  </w:style>
  <w:style w:type="paragraph" w:styleId="8">
    <w:name w:val="toc 8"/>
    <w:basedOn w:val="a"/>
    <w:next w:val="a"/>
    <w:autoRedefine/>
    <w:uiPriority w:val="99"/>
    <w:semiHidden/>
    <w:locked/>
    <w:rsid w:val="00CB1EBC"/>
    <w:pPr>
      <w:spacing w:after="0"/>
      <w:ind w:left="1320"/>
    </w:pPr>
    <w:rPr>
      <w:rFonts w:ascii="Times New Roman" w:hAnsi="Times New Roman"/>
      <w:sz w:val="20"/>
      <w:szCs w:val="20"/>
    </w:rPr>
  </w:style>
  <w:style w:type="paragraph" w:styleId="9">
    <w:name w:val="toc 9"/>
    <w:basedOn w:val="a"/>
    <w:next w:val="a"/>
    <w:autoRedefine/>
    <w:uiPriority w:val="99"/>
    <w:semiHidden/>
    <w:locked/>
    <w:rsid w:val="00CB1EBC"/>
    <w:pPr>
      <w:spacing w:after="0"/>
      <w:ind w:left="1540"/>
    </w:pPr>
    <w:rPr>
      <w:rFonts w:ascii="Times New Roman" w:hAnsi="Times New Roman"/>
      <w:sz w:val="20"/>
      <w:szCs w:val="20"/>
    </w:rPr>
  </w:style>
  <w:style w:type="paragraph" w:styleId="af2">
    <w:name w:val="Balloon Text"/>
    <w:basedOn w:val="a"/>
    <w:link w:val="af3"/>
    <w:uiPriority w:val="99"/>
    <w:semiHidden/>
    <w:unhideWhenUsed/>
    <w:rsid w:val="00F325B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locked/>
    <w:rsid w:val="00F325B9"/>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734665783">
      <w:marLeft w:val="0"/>
      <w:marRight w:val="0"/>
      <w:marTop w:val="0"/>
      <w:marBottom w:val="0"/>
      <w:divBdr>
        <w:top w:val="none" w:sz="0" w:space="0" w:color="auto"/>
        <w:left w:val="none" w:sz="0" w:space="0" w:color="auto"/>
        <w:bottom w:val="none" w:sz="0" w:space="0" w:color="auto"/>
        <w:right w:val="none" w:sz="0" w:space="0" w:color="auto"/>
      </w:divBdr>
      <w:divsChild>
        <w:div w:id="734665796">
          <w:marLeft w:val="0"/>
          <w:marRight w:val="0"/>
          <w:marTop w:val="0"/>
          <w:marBottom w:val="0"/>
          <w:divBdr>
            <w:top w:val="none" w:sz="0" w:space="0" w:color="auto"/>
            <w:left w:val="none" w:sz="0" w:space="0" w:color="auto"/>
            <w:bottom w:val="none" w:sz="0" w:space="0" w:color="auto"/>
            <w:right w:val="none" w:sz="0" w:space="0" w:color="auto"/>
          </w:divBdr>
        </w:div>
      </w:divsChild>
    </w:div>
    <w:div w:id="734665784">
      <w:marLeft w:val="0"/>
      <w:marRight w:val="0"/>
      <w:marTop w:val="0"/>
      <w:marBottom w:val="0"/>
      <w:divBdr>
        <w:top w:val="none" w:sz="0" w:space="0" w:color="auto"/>
        <w:left w:val="none" w:sz="0" w:space="0" w:color="auto"/>
        <w:bottom w:val="none" w:sz="0" w:space="0" w:color="auto"/>
        <w:right w:val="none" w:sz="0" w:space="0" w:color="auto"/>
      </w:divBdr>
    </w:div>
    <w:div w:id="734665786">
      <w:marLeft w:val="0"/>
      <w:marRight w:val="0"/>
      <w:marTop w:val="0"/>
      <w:marBottom w:val="0"/>
      <w:divBdr>
        <w:top w:val="none" w:sz="0" w:space="0" w:color="auto"/>
        <w:left w:val="none" w:sz="0" w:space="0" w:color="auto"/>
        <w:bottom w:val="none" w:sz="0" w:space="0" w:color="auto"/>
        <w:right w:val="none" w:sz="0" w:space="0" w:color="auto"/>
      </w:divBdr>
    </w:div>
    <w:div w:id="734665787">
      <w:marLeft w:val="0"/>
      <w:marRight w:val="0"/>
      <w:marTop w:val="0"/>
      <w:marBottom w:val="0"/>
      <w:divBdr>
        <w:top w:val="none" w:sz="0" w:space="0" w:color="auto"/>
        <w:left w:val="none" w:sz="0" w:space="0" w:color="auto"/>
        <w:bottom w:val="none" w:sz="0" w:space="0" w:color="auto"/>
        <w:right w:val="none" w:sz="0" w:space="0" w:color="auto"/>
      </w:divBdr>
    </w:div>
    <w:div w:id="734665788">
      <w:marLeft w:val="0"/>
      <w:marRight w:val="0"/>
      <w:marTop w:val="0"/>
      <w:marBottom w:val="0"/>
      <w:divBdr>
        <w:top w:val="none" w:sz="0" w:space="0" w:color="auto"/>
        <w:left w:val="none" w:sz="0" w:space="0" w:color="auto"/>
        <w:bottom w:val="none" w:sz="0" w:space="0" w:color="auto"/>
        <w:right w:val="none" w:sz="0" w:space="0" w:color="auto"/>
      </w:divBdr>
      <w:divsChild>
        <w:div w:id="734665785">
          <w:marLeft w:val="0"/>
          <w:marRight w:val="0"/>
          <w:marTop w:val="0"/>
          <w:marBottom w:val="0"/>
          <w:divBdr>
            <w:top w:val="none" w:sz="0" w:space="0" w:color="auto"/>
            <w:left w:val="none" w:sz="0" w:space="0" w:color="auto"/>
            <w:bottom w:val="none" w:sz="0" w:space="0" w:color="auto"/>
            <w:right w:val="none" w:sz="0" w:space="0" w:color="auto"/>
          </w:divBdr>
        </w:div>
        <w:div w:id="734665792">
          <w:marLeft w:val="0"/>
          <w:marRight w:val="0"/>
          <w:marTop w:val="0"/>
          <w:marBottom w:val="0"/>
          <w:divBdr>
            <w:top w:val="none" w:sz="0" w:space="0" w:color="auto"/>
            <w:left w:val="none" w:sz="0" w:space="0" w:color="auto"/>
            <w:bottom w:val="none" w:sz="0" w:space="0" w:color="auto"/>
            <w:right w:val="none" w:sz="0" w:space="0" w:color="auto"/>
          </w:divBdr>
        </w:div>
        <w:div w:id="734665793">
          <w:marLeft w:val="0"/>
          <w:marRight w:val="0"/>
          <w:marTop w:val="0"/>
          <w:marBottom w:val="0"/>
          <w:divBdr>
            <w:top w:val="none" w:sz="0" w:space="0" w:color="auto"/>
            <w:left w:val="none" w:sz="0" w:space="0" w:color="auto"/>
            <w:bottom w:val="none" w:sz="0" w:space="0" w:color="auto"/>
            <w:right w:val="none" w:sz="0" w:space="0" w:color="auto"/>
          </w:divBdr>
        </w:div>
        <w:div w:id="734665795">
          <w:marLeft w:val="0"/>
          <w:marRight w:val="0"/>
          <w:marTop w:val="0"/>
          <w:marBottom w:val="0"/>
          <w:divBdr>
            <w:top w:val="none" w:sz="0" w:space="0" w:color="auto"/>
            <w:left w:val="none" w:sz="0" w:space="0" w:color="auto"/>
            <w:bottom w:val="none" w:sz="0" w:space="0" w:color="auto"/>
            <w:right w:val="none" w:sz="0" w:space="0" w:color="auto"/>
          </w:divBdr>
        </w:div>
        <w:div w:id="734665797">
          <w:marLeft w:val="0"/>
          <w:marRight w:val="0"/>
          <w:marTop w:val="0"/>
          <w:marBottom w:val="0"/>
          <w:divBdr>
            <w:top w:val="none" w:sz="0" w:space="0" w:color="auto"/>
            <w:left w:val="none" w:sz="0" w:space="0" w:color="auto"/>
            <w:bottom w:val="none" w:sz="0" w:space="0" w:color="auto"/>
            <w:right w:val="none" w:sz="0" w:space="0" w:color="auto"/>
          </w:divBdr>
        </w:div>
        <w:div w:id="734665798">
          <w:marLeft w:val="0"/>
          <w:marRight w:val="0"/>
          <w:marTop w:val="0"/>
          <w:marBottom w:val="0"/>
          <w:divBdr>
            <w:top w:val="none" w:sz="0" w:space="0" w:color="auto"/>
            <w:left w:val="none" w:sz="0" w:space="0" w:color="auto"/>
            <w:bottom w:val="none" w:sz="0" w:space="0" w:color="auto"/>
            <w:right w:val="none" w:sz="0" w:space="0" w:color="auto"/>
          </w:divBdr>
        </w:div>
      </w:divsChild>
    </w:div>
    <w:div w:id="734665789">
      <w:marLeft w:val="0"/>
      <w:marRight w:val="0"/>
      <w:marTop w:val="0"/>
      <w:marBottom w:val="0"/>
      <w:divBdr>
        <w:top w:val="none" w:sz="0" w:space="0" w:color="auto"/>
        <w:left w:val="none" w:sz="0" w:space="0" w:color="auto"/>
        <w:bottom w:val="none" w:sz="0" w:space="0" w:color="auto"/>
        <w:right w:val="none" w:sz="0" w:space="0" w:color="auto"/>
      </w:divBdr>
    </w:div>
    <w:div w:id="734665790">
      <w:marLeft w:val="0"/>
      <w:marRight w:val="0"/>
      <w:marTop w:val="0"/>
      <w:marBottom w:val="0"/>
      <w:divBdr>
        <w:top w:val="none" w:sz="0" w:space="0" w:color="auto"/>
        <w:left w:val="none" w:sz="0" w:space="0" w:color="auto"/>
        <w:bottom w:val="none" w:sz="0" w:space="0" w:color="auto"/>
        <w:right w:val="none" w:sz="0" w:space="0" w:color="auto"/>
      </w:divBdr>
    </w:div>
    <w:div w:id="734665791">
      <w:marLeft w:val="0"/>
      <w:marRight w:val="0"/>
      <w:marTop w:val="0"/>
      <w:marBottom w:val="0"/>
      <w:divBdr>
        <w:top w:val="none" w:sz="0" w:space="0" w:color="auto"/>
        <w:left w:val="none" w:sz="0" w:space="0" w:color="auto"/>
        <w:bottom w:val="none" w:sz="0" w:space="0" w:color="auto"/>
        <w:right w:val="none" w:sz="0" w:space="0" w:color="auto"/>
      </w:divBdr>
    </w:div>
    <w:div w:id="734665794">
      <w:marLeft w:val="0"/>
      <w:marRight w:val="0"/>
      <w:marTop w:val="0"/>
      <w:marBottom w:val="0"/>
      <w:divBdr>
        <w:top w:val="none" w:sz="0" w:space="0" w:color="auto"/>
        <w:left w:val="none" w:sz="0" w:space="0" w:color="auto"/>
        <w:bottom w:val="none" w:sz="0" w:space="0" w:color="auto"/>
        <w:right w:val="none" w:sz="0" w:space="0" w:color="auto"/>
      </w:divBdr>
    </w:div>
    <w:div w:id="734665799">
      <w:marLeft w:val="0"/>
      <w:marRight w:val="0"/>
      <w:marTop w:val="0"/>
      <w:marBottom w:val="0"/>
      <w:divBdr>
        <w:top w:val="none" w:sz="0" w:space="0" w:color="auto"/>
        <w:left w:val="none" w:sz="0" w:space="0" w:color="auto"/>
        <w:bottom w:val="none" w:sz="0" w:space="0" w:color="auto"/>
        <w:right w:val="none" w:sz="0" w:space="0" w:color="auto"/>
      </w:divBdr>
    </w:div>
    <w:div w:id="734665800">
      <w:marLeft w:val="0"/>
      <w:marRight w:val="0"/>
      <w:marTop w:val="0"/>
      <w:marBottom w:val="0"/>
      <w:divBdr>
        <w:top w:val="none" w:sz="0" w:space="0" w:color="auto"/>
        <w:left w:val="none" w:sz="0" w:space="0" w:color="auto"/>
        <w:bottom w:val="none" w:sz="0" w:space="0" w:color="auto"/>
        <w:right w:val="none" w:sz="0" w:space="0" w:color="auto"/>
      </w:divBdr>
    </w:div>
    <w:div w:id="734665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t.citycheb.ru" TargetMode="External"/><Relationship Id="rId3" Type="http://schemas.openxmlformats.org/officeDocument/2006/relationships/settings" Target="settings.xml"/><Relationship Id="rId7" Type="http://schemas.openxmlformats.org/officeDocument/2006/relationships/hyperlink" Target="http://citycheb.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8914</Words>
  <Characters>50816</Characters>
  <Application>Microsoft Office Word</Application>
  <DocSecurity>0</DocSecurity>
  <Lines>423</Lines>
  <Paragraphs>119</Paragraphs>
  <ScaleCrop>false</ScaleCrop>
  <Company/>
  <LinksUpToDate>false</LinksUpToDate>
  <CharactersWithSpaces>59611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«Сетевой город</dc:title>
  <dc:creator>kastella</dc:creator>
  <cp:lastModifiedBy>Подъельников Л.А.</cp:lastModifiedBy>
  <cp:revision>2</cp:revision>
  <cp:lastPrinted>2014-08-13T07:29:00Z</cp:lastPrinted>
  <dcterms:created xsi:type="dcterms:W3CDTF">2014-08-26T14:13:00Z</dcterms:created>
  <dcterms:modified xsi:type="dcterms:W3CDTF">2014-08-26T14:13:00Z</dcterms:modified>
</cp:coreProperties>
</file>