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F1A" w:rsidRPr="00E75127" w:rsidRDefault="00665F1A" w:rsidP="00BB2D4F">
      <w:pPr>
        <w:pStyle w:val="2"/>
        <w:ind w:left="558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395690617"/>
      <w:bookmarkStart w:id="1" w:name="_Toc395691295"/>
      <w:bookmarkStart w:id="2" w:name="_Toc395691381"/>
      <w:bookmarkStart w:id="3" w:name="_Toc395691758"/>
      <w:r w:rsidRPr="00E75127">
        <w:rPr>
          <w:rStyle w:val="4"/>
          <w:i/>
          <w:iCs/>
          <w:sz w:val="24"/>
          <w:szCs w:val="24"/>
        </w:rPr>
        <w:t>Приложение 1 к приказу управления образования администрации г.Чебоксары  от 13 августа 2014 г. №______</w:t>
      </w:r>
      <w:bookmarkEnd w:id="0"/>
      <w:bookmarkEnd w:id="1"/>
      <w:bookmarkEnd w:id="2"/>
      <w:bookmarkEnd w:id="3"/>
    </w:p>
    <w:p w:rsidR="00665F1A" w:rsidRPr="00E75127" w:rsidRDefault="00665F1A" w:rsidP="00BB2D4F">
      <w:pPr>
        <w:pStyle w:val="2"/>
        <w:jc w:val="center"/>
        <w:rPr>
          <w:rStyle w:val="5"/>
          <w:b/>
          <w:bCs/>
          <w:color w:val="000000"/>
        </w:rPr>
      </w:pPr>
      <w:bookmarkStart w:id="4" w:name="_Toc395690618"/>
      <w:bookmarkStart w:id="5" w:name="_Toc395691296"/>
      <w:bookmarkStart w:id="6" w:name="_Toc395691382"/>
      <w:bookmarkStart w:id="7" w:name="_Toc395691759"/>
      <w:r w:rsidRPr="00E75127">
        <w:rPr>
          <w:rStyle w:val="5"/>
          <w:b/>
          <w:bCs/>
          <w:color w:val="000000"/>
        </w:rPr>
        <w:t>План мероприятий по внедрению информационной системы «Сетевой город. Образование» г.Чебоксары на  2014-2015 учебный год.</w:t>
      </w:r>
      <w:bookmarkEnd w:id="4"/>
      <w:bookmarkEnd w:id="5"/>
      <w:bookmarkEnd w:id="6"/>
      <w:bookmarkEnd w:id="7"/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438"/>
        <w:gridCol w:w="5133"/>
        <w:gridCol w:w="1149"/>
        <w:gridCol w:w="2949"/>
      </w:tblGrid>
      <w:tr w:rsidR="00665F1A" w:rsidRPr="00E75127" w:rsidTr="00803018">
        <w:trPr>
          <w:trHeight w:hRule="exact" w:val="26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Наименование мероприятия Сроки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Ответственные</w:t>
            </w:r>
          </w:p>
        </w:tc>
      </w:tr>
      <w:tr w:rsidR="00665F1A" w:rsidRPr="00E75127" w:rsidTr="00803018">
        <w:trPr>
          <w:trHeight w:hRule="exact" w:val="264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I. Внедрение ИС «Сетевой город. Образование»</w:t>
            </w:r>
          </w:p>
        </w:tc>
      </w:tr>
      <w:tr w:rsidR="00665F1A" w:rsidRPr="00E75127" w:rsidTr="00803018">
        <w:trPr>
          <w:trHeight w:hRule="exact" w:val="264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1 этап</w:t>
            </w:r>
          </w:p>
        </w:tc>
      </w:tr>
      <w:tr w:rsidR="00665F1A" w:rsidRPr="00E75127" w:rsidTr="00803018">
        <w:trPr>
          <w:trHeight w:hRule="exact" w:val="11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Семинар для специалистов муниципальных образовательных учреждений г Чебоксары за внедрение системы СГО.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19.08.2014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МАОУ «Гимназия №5» г.Чебоксары</w:t>
            </w:r>
          </w:p>
        </w:tc>
      </w:tr>
      <w:tr w:rsidR="00665F1A" w:rsidRPr="00E75127" w:rsidTr="00803018">
        <w:trPr>
          <w:trHeight w:hRule="exact" w:val="1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Утверждение плана мероприятий по внедрению системы «Сетевой город. Образование» г.Чебоксары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До 08.03.2014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Управление образования администрации г.Чебоксары</w:t>
            </w:r>
          </w:p>
        </w:tc>
      </w:tr>
      <w:tr w:rsidR="00665F1A" w:rsidRPr="00E75127" w:rsidTr="00803018">
        <w:trPr>
          <w:trHeight w:hRule="exact" w:val="11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Разработка и утверждение планов работы муниципальных образовательных учреждений по внедрению системы «Сетевой город. Образование».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До 01.09.2014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Муниципальные</w:t>
            </w:r>
          </w:p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образовательные учреждения г.Чебоксары</w:t>
            </w:r>
          </w:p>
        </w:tc>
      </w:tr>
      <w:tr w:rsidR="00665F1A" w:rsidRPr="00E75127" w:rsidTr="00803018">
        <w:trPr>
          <w:trHeight w:hRule="exact" w:val="19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Разработка регламента использования системы "Сетевой город. Образование" г.Чебоксары муниципальными образовательными учреждениями г. Чебоксары на 2014/2015 учебный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До 01.09.2014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Управление образования администрации г.Чебоксары</w:t>
            </w:r>
          </w:p>
        </w:tc>
      </w:tr>
      <w:tr w:rsidR="00665F1A" w:rsidRPr="00E75127" w:rsidTr="00803018">
        <w:trPr>
          <w:trHeight w:hRule="exact" w:val="1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Разработка и утверждение планов работы образовательных организаций по внедрению системы «Сетевой город. Образование».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До 01.10.2014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Муниципальные</w:t>
            </w:r>
          </w:p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образовательные учреждения г.Чебоксары</w:t>
            </w:r>
          </w:p>
        </w:tc>
      </w:tr>
      <w:tr w:rsidR="00665F1A" w:rsidRPr="00E75127" w:rsidTr="00803018">
        <w:trPr>
          <w:trHeight w:hRule="exact" w:val="11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Разработка и принятие нормативных документов по внедрению ИС «СГО» г.Чебоксары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До 01.10.2014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Управление образования администрации г.Чебоксары</w:t>
            </w:r>
          </w:p>
        </w:tc>
      </w:tr>
      <w:tr w:rsidR="00665F1A" w:rsidRPr="00E75127" w:rsidTr="00803018">
        <w:trPr>
          <w:trHeight w:hRule="exact" w:val="11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Инструктивные совещания управлением образования г.Чебоксары для образовательных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До 27.08.2014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Управление образования администрации г.Чебоксары</w:t>
            </w:r>
          </w:p>
        </w:tc>
      </w:tr>
      <w:tr w:rsidR="00665F1A" w:rsidRPr="00E75127" w:rsidTr="00803018">
        <w:trPr>
          <w:trHeight w:hRule="exact" w:val="1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Обеспечение доступа специалистов муниципальных ОБРАЗОВАТЕЛЬНЫХ УЧРЕЖДЕНИЙ к информационной системе «Сетевой город. Образование» г.Чебоксары.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До 01.09.2014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МАОУ «Гимназия №5» г.Чебоксары</w:t>
            </w:r>
          </w:p>
        </w:tc>
      </w:tr>
      <w:tr w:rsidR="00665F1A" w:rsidRPr="00E75127" w:rsidTr="00803018">
        <w:trPr>
          <w:trHeight w:hRule="exact" w:val="4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Ввод основных данных в «Мастере ввода данных» (СОШ №59, СОШ №40, Лицей №44, Гимназия №5):</w:t>
            </w:r>
          </w:p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сроки учебного года;</w:t>
            </w:r>
          </w:p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список сотрудников;</w:t>
            </w:r>
          </w:p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список преподаваемых предметов; предельные нагрузки учебного плана;</w:t>
            </w:r>
          </w:p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предметы, преподаваемые в параллелях;</w:t>
            </w:r>
          </w:p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типы учебных периодов;</w:t>
            </w:r>
          </w:p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границы учебных периодов;</w:t>
            </w:r>
          </w:p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создание классов;</w:t>
            </w:r>
          </w:p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ввод приказов о зачислении для учащихся;</w:t>
            </w:r>
          </w:p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ввод списка учащихся по классам.</w:t>
            </w:r>
          </w:p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профили учебного плана;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F1A" w:rsidRPr="00E75127" w:rsidRDefault="00665F1A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До 1.09.2014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18" w:rsidRPr="00E75127" w:rsidRDefault="00803018" w:rsidP="00E3073E">
            <w:pPr>
              <w:rPr>
                <w:rFonts w:ascii="Times New Roman" w:hAnsi="Times New Roman"/>
              </w:rPr>
            </w:pPr>
          </w:p>
          <w:p w:rsidR="00665F1A" w:rsidRPr="00E75127" w:rsidRDefault="00803018" w:rsidP="00E3073E">
            <w:pPr>
              <w:rPr>
                <w:rFonts w:ascii="Times New Roman" w:hAnsi="Times New Roman"/>
              </w:rPr>
            </w:pPr>
            <w:r w:rsidRPr="00E75127">
              <w:rPr>
                <w:rFonts w:ascii="Times New Roman" w:hAnsi="Times New Roman"/>
              </w:rPr>
              <w:t>Муниципальные о</w:t>
            </w:r>
            <w:r w:rsidR="00665F1A" w:rsidRPr="00E75127">
              <w:rPr>
                <w:rFonts w:ascii="Times New Roman" w:hAnsi="Times New Roman"/>
              </w:rPr>
              <w:t>бразовательные учреждения г.Чебоксары</w:t>
            </w:r>
          </w:p>
        </w:tc>
      </w:tr>
      <w:tr w:rsidR="00E3073E" w:rsidRPr="00E75127" w:rsidTr="00803018">
        <w:trPr>
          <w:trHeight w:hRule="exact" w:val="150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073E" w:rsidRPr="00E75127" w:rsidRDefault="00E3073E" w:rsidP="00E3073E">
            <w:pPr>
              <w:pStyle w:val="a8"/>
              <w:shd w:val="clear" w:color="auto" w:fill="auto"/>
              <w:spacing w:line="230" w:lineRule="exact"/>
              <w:ind w:left="140"/>
            </w:pPr>
            <w:r w:rsidRPr="00E75127">
              <w:rPr>
                <w:color w:val="000000"/>
              </w:rPr>
              <w:t>10.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073E" w:rsidRPr="00E75127" w:rsidRDefault="00E3073E" w:rsidP="00E3073E">
            <w:pPr>
              <w:pStyle w:val="a8"/>
              <w:shd w:val="clear" w:color="auto" w:fill="auto"/>
              <w:spacing w:line="274" w:lineRule="exact"/>
            </w:pPr>
            <w:r w:rsidRPr="00E75127">
              <w:rPr>
                <w:color w:val="000000"/>
              </w:rPr>
              <w:t>Размещение информации о проекте на сайте управления  образованием  администрации г.Чебоксары и  муниципальных общеобразовательных организаций.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073E" w:rsidRPr="00E75127" w:rsidRDefault="00E3073E" w:rsidP="00E3073E">
            <w:pPr>
              <w:pStyle w:val="a8"/>
              <w:shd w:val="clear" w:color="auto" w:fill="auto"/>
              <w:spacing w:line="230" w:lineRule="exact"/>
              <w:jc w:val="center"/>
            </w:pPr>
            <w:r w:rsidRPr="00E75127">
              <w:rPr>
                <w:color w:val="000000"/>
              </w:rPr>
              <w:t>До 01.09.2014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73E" w:rsidRPr="00E75127" w:rsidRDefault="00E3073E" w:rsidP="00E3073E">
            <w:pPr>
              <w:pStyle w:val="a8"/>
              <w:shd w:val="clear" w:color="auto" w:fill="auto"/>
              <w:spacing w:line="274" w:lineRule="exact"/>
              <w:ind w:left="120"/>
            </w:pPr>
            <w:r w:rsidRPr="00E75127">
              <w:rPr>
                <w:color w:val="000000"/>
              </w:rPr>
              <w:t>Муниципальные</w:t>
            </w:r>
          </w:p>
          <w:p w:rsidR="00E3073E" w:rsidRPr="00E75127" w:rsidRDefault="00E3073E" w:rsidP="00E3073E">
            <w:pPr>
              <w:pStyle w:val="a8"/>
              <w:shd w:val="clear" w:color="auto" w:fill="auto"/>
              <w:spacing w:line="274" w:lineRule="exact"/>
              <w:ind w:left="120"/>
            </w:pPr>
            <w:r w:rsidRPr="00E75127">
              <w:rPr>
                <w:color w:val="000000"/>
              </w:rPr>
              <w:t>общеобразовательные</w:t>
            </w:r>
          </w:p>
          <w:p w:rsidR="00E3073E" w:rsidRPr="00E75127" w:rsidRDefault="00E3073E" w:rsidP="00E3073E">
            <w:pPr>
              <w:pStyle w:val="a8"/>
              <w:shd w:val="clear" w:color="auto" w:fill="auto"/>
              <w:spacing w:line="274" w:lineRule="exact"/>
              <w:ind w:left="120"/>
            </w:pPr>
            <w:r w:rsidRPr="00E75127">
              <w:rPr>
                <w:color w:val="000000"/>
              </w:rPr>
              <w:t>учреждения г.Чебоксары</w:t>
            </w:r>
          </w:p>
        </w:tc>
      </w:tr>
      <w:tr w:rsidR="00E3073E" w:rsidRPr="00E75127" w:rsidTr="00803018">
        <w:trPr>
          <w:trHeight w:hRule="exact" w:val="1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073E" w:rsidRPr="00E75127" w:rsidRDefault="00E3073E" w:rsidP="00E3073E">
            <w:pPr>
              <w:pStyle w:val="a8"/>
              <w:shd w:val="clear" w:color="auto" w:fill="auto"/>
              <w:spacing w:line="230" w:lineRule="exact"/>
              <w:ind w:left="140"/>
            </w:pPr>
            <w:r w:rsidRPr="00E75127">
              <w:rPr>
                <w:color w:val="000000"/>
              </w:rPr>
              <w:t>11.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073E" w:rsidRPr="00E75127" w:rsidRDefault="00E3073E" w:rsidP="00E3073E">
            <w:pPr>
              <w:pStyle w:val="a8"/>
              <w:shd w:val="clear" w:color="auto" w:fill="auto"/>
              <w:spacing w:line="274" w:lineRule="exact"/>
            </w:pPr>
            <w:r w:rsidRPr="00E75127">
              <w:rPr>
                <w:color w:val="000000"/>
              </w:rPr>
              <w:t>Проведение мероприятий по организации защиты информации в соответствии с разработанными требованиями по организации АРМ подключаемых к порталу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073E" w:rsidRPr="00E75127" w:rsidRDefault="00E3073E" w:rsidP="00E3073E">
            <w:pPr>
              <w:pStyle w:val="a8"/>
              <w:shd w:val="clear" w:color="auto" w:fill="auto"/>
              <w:spacing w:line="230" w:lineRule="exact"/>
              <w:jc w:val="center"/>
            </w:pPr>
            <w:r w:rsidRPr="00E75127">
              <w:rPr>
                <w:color w:val="000000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73E" w:rsidRPr="00E75127" w:rsidRDefault="00E3073E" w:rsidP="00E3073E">
            <w:pPr>
              <w:pStyle w:val="a8"/>
              <w:shd w:val="clear" w:color="auto" w:fill="auto"/>
              <w:spacing w:line="274" w:lineRule="exact"/>
              <w:ind w:left="120"/>
            </w:pPr>
            <w:r w:rsidRPr="00E75127">
              <w:rPr>
                <w:color w:val="000000"/>
              </w:rPr>
              <w:t>Муниципальные</w:t>
            </w:r>
          </w:p>
          <w:p w:rsidR="00E3073E" w:rsidRPr="00E75127" w:rsidRDefault="00E3073E" w:rsidP="00E3073E">
            <w:pPr>
              <w:pStyle w:val="a8"/>
              <w:shd w:val="clear" w:color="auto" w:fill="auto"/>
              <w:spacing w:line="274" w:lineRule="exact"/>
              <w:ind w:left="120"/>
            </w:pPr>
            <w:r w:rsidRPr="00E75127">
              <w:rPr>
                <w:color w:val="000000"/>
              </w:rPr>
              <w:t>общеобразовательные</w:t>
            </w:r>
          </w:p>
          <w:p w:rsidR="00E3073E" w:rsidRPr="00E75127" w:rsidRDefault="00E3073E" w:rsidP="00E3073E">
            <w:pPr>
              <w:pStyle w:val="a8"/>
              <w:shd w:val="clear" w:color="auto" w:fill="auto"/>
              <w:spacing w:line="274" w:lineRule="exact"/>
              <w:ind w:left="120"/>
            </w:pPr>
            <w:r w:rsidRPr="00E75127">
              <w:rPr>
                <w:color w:val="000000"/>
              </w:rPr>
              <w:t>учреждения г.Чебоксары</w:t>
            </w:r>
          </w:p>
        </w:tc>
      </w:tr>
      <w:tr w:rsidR="00E3073E" w:rsidRPr="00E75127" w:rsidTr="00803018">
        <w:trPr>
          <w:trHeight w:hRule="exact" w:val="10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073E" w:rsidRPr="00E75127" w:rsidRDefault="00E3073E" w:rsidP="00E3073E">
            <w:pPr>
              <w:pStyle w:val="a8"/>
              <w:shd w:val="clear" w:color="auto" w:fill="auto"/>
              <w:spacing w:line="230" w:lineRule="exact"/>
              <w:ind w:left="140"/>
            </w:pPr>
            <w:r w:rsidRPr="00E75127">
              <w:rPr>
                <w:color w:val="000000"/>
              </w:rPr>
              <w:t>12.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073E" w:rsidRPr="00E75127" w:rsidRDefault="00E3073E" w:rsidP="00E3073E">
            <w:pPr>
              <w:pStyle w:val="a8"/>
              <w:shd w:val="clear" w:color="auto" w:fill="auto"/>
              <w:spacing w:line="230" w:lineRule="exact"/>
            </w:pPr>
            <w:r w:rsidRPr="00E75127">
              <w:rPr>
                <w:color w:val="000000"/>
              </w:rPr>
              <w:t>Мониторинг ввода данных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073E" w:rsidRPr="00E75127" w:rsidRDefault="00E3073E" w:rsidP="00E3073E">
            <w:pPr>
              <w:pStyle w:val="a8"/>
              <w:shd w:val="clear" w:color="auto" w:fill="auto"/>
              <w:spacing w:line="230" w:lineRule="exact"/>
              <w:jc w:val="center"/>
            </w:pPr>
            <w:r w:rsidRPr="00E75127">
              <w:rPr>
                <w:color w:val="000000"/>
              </w:rPr>
              <w:t>Октябрь 2014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73E" w:rsidRPr="00E75127" w:rsidRDefault="00E3073E" w:rsidP="00E3073E">
            <w:pPr>
              <w:pStyle w:val="a8"/>
              <w:shd w:val="clear" w:color="auto" w:fill="auto"/>
              <w:spacing w:line="274" w:lineRule="exact"/>
              <w:ind w:left="120"/>
            </w:pPr>
            <w:r w:rsidRPr="00E75127">
              <w:rPr>
                <w:color w:val="000000"/>
              </w:rPr>
              <w:t>МАОУ «Гимназия №5» г.Чебоксары</w:t>
            </w:r>
          </w:p>
        </w:tc>
      </w:tr>
      <w:tr w:rsidR="00E3073E" w:rsidRPr="00E75127" w:rsidTr="00803018">
        <w:trPr>
          <w:trHeight w:hRule="exact" w:val="136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073E" w:rsidRPr="00E75127" w:rsidRDefault="00E3073E" w:rsidP="00E3073E">
            <w:pPr>
              <w:pStyle w:val="a8"/>
              <w:shd w:val="clear" w:color="auto" w:fill="auto"/>
              <w:spacing w:line="230" w:lineRule="exact"/>
              <w:ind w:left="140"/>
            </w:pPr>
            <w:r w:rsidRPr="00E75127">
              <w:rPr>
                <w:color w:val="000000"/>
              </w:rPr>
              <w:t>13.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073E" w:rsidRPr="00E75127" w:rsidRDefault="00E3073E" w:rsidP="00E3073E">
            <w:pPr>
              <w:pStyle w:val="a8"/>
              <w:shd w:val="clear" w:color="auto" w:fill="auto"/>
              <w:spacing w:line="230" w:lineRule="exact"/>
            </w:pPr>
            <w:r w:rsidRPr="00E75127">
              <w:rPr>
                <w:color w:val="000000"/>
              </w:rPr>
              <w:t>Отчет по 1 этапу (Приложение 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3073E" w:rsidRPr="00E75127" w:rsidRDefault="00E3073E" w:rsidP="00E3073E">
            <w:pPr>
              <w:pStyle w:val="a8"/>
              <w:shd w:val="clear" w:color="auto" w:fill="auto"/>
              <w:spacing w:line="230" w:lineRule="exact"/>
              <w:jc w:val="center"/>
            </w:pPr>
            <w:r w:rsidRPr="00E75127">
              <w:rPr>
                <w:color w:val="000000"/>
              </w:rPr>
              <w:t>До 01.11.2014 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073E" w:rsidRPr="00E75127" w:rsidRDefault="00E3073E" w:rsidP="00E3073E">
            <w:pPr>
              <w:pStyle w:val="a8"/>
              <w:shd w:val="clear" w:color="auto" w:fill="auto"/>
              <w:spacing w:line="274" w:lineRule="exact"/>
              <w:ind w:left="120"/>
            </w:pPr>
            <w:r w:rsidRPr="00E75127">
              <w:rPr>
                <w:color w:val="000000"/>
              </w:rPr>
              <w:t>Муниципальные</w:t>
            </w:r>
          </w:p>
          <w:p w:rsidR="00E3073E" w:rsidRPr="00E75127" w:rsidRDefault="00E3073E" w:rsidP="00E3073E">
            <w:pPr>
              <w:pStyle w:val="a8"/>
              <w:shd w:val="clear" w:color="auto" w:fill="auto"/>
              <w:spacing w:line="274" w:lineRule="exact"/>
              <w:ind w:left="120"/>
            </w:pPr>
            <w:r w:rsidRPr="00E75127">
              <w:rPr>
                <w:color w:val="000000"/>
              </w:rPr>
              <w:t>общеобразовательные</w:t>
            </w:r>
          </w:p>
          <w:p w:rsidR="00E3073E" w:rsidRPr="00E75127" w:rsidRDefault="00E3073E" w:rsidP="00E3073E">
            <w:pPr>
              <w:pStyle w:val="a8"/>
              <w:shd w:val="clear" w:color="auto" w:fill="auto"/>
              <w:spacing w:line="278" w:lineRule="exact"/>
              <w:ind w:left="120"/>
            </w:pPr>
            <w:r w:rsidRPr="00E75127">
              <w:rPr>
                <w:color w:val="000000"/>
              </w:rPr>
              <w:t>учреждения г.Чебоксары</w:t>
            </w:r>
          </w:p>
        </w:tc>
      </w:tr>
    </w:tbl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2"/>
        <w:gridCol w:w="4963"/>
        <w:gridCol w:w="1982"/>
        <w:gridCol w:w="2150"/>
      </w:tblGrid>
      <w:tr w:rsidR="00665F1A" w:rsidRPr="00E75127" w:rsidTr="00FC5B5F">
        <w:trPr>
          <w:trHeight w:hRule="exact" w:val="283"/>
          <w:jc w:val="center"/>
        </w:trPr>
        <w:tc>
          <w:tcPr>
            <w:tcW w:w="9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 w:rsidRPr="00E75127">
              <w:rPr>
                <w:rStyle w:val="aa"/>
                <w:color w:val="000000"/>
              </w:rPr>
              <w:t>2 этап</w:t>
            </w:r>
          </w:p>
        </w:tc>
      </w:tr>
      <w:tr w:rsidR="00665F1A" w:rsidRPr="00E75127" w:rsidTr="00803018">
        <w:trPr>
          <w:trHeight w:hRule="exact" w:val="188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 w:rsidRPr="00E75127">
              <w:rPr>
                <w:color w:val="000000"/>
              </w:rPr>
              <w:t>14.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93" w:lineRule="exact"/>
            </w:pPr>
            <w:r w:rsidRPr="00E75127">
              <w:rPr>
                <w:color w:val="000000"/>
              </w:rPr>
              <w:t>Наполнение информацией системы:</w:t>
            </w:r>
          </w:p>
          <w:p w:rsidR="00665F1A" w:rsidRPr="00E75127" w:rsidRDefault="00665F1A" w:rsidP="00A221E9">
            <w:pPr>
              <w:pStyle w:val="a8"/>
              <w:framePr w:w="964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46"/>
              </w:tabs>
              <w:spacing w:line="293" w:lineRule="exact"/>
              <w:ind w:right="140"/>
              <w:jc w:val="right"/>
            </w:pPr>
            <w:r w:rsidRPr="00E75127">
              <w:rPr>
                <w:color w:val="000000"/>
              </w:rPr>
              <w:t>информация по ученикам и родителям;</w:t>
            </w:r>
          </w:p>
          <w:p w:rsidR="00665F1A" w:rsidRPr="00E75127" w:rsidRDefault="00665F1A" w:rsidP="00A221E9">
            <w:pPr>
              <w:pStyle w:val="a8"/>
              <w:framePr w:w="964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46"/>
              </w:tabs>
              <w:spacing w:line="293" w:lineRule="exact"/>
              <w:jc w:val="center"/>
            </w:pPr>
            <w:r w:rsidRPr="00E75127">
              <w:rPr>
                <w:color w:val="000000"/>
              </w:rPr>
              <w:t>ведение книги движения учащихся;</w:t>
            </w:r>
          </w:p>
          <w:p w:rsidR="00665F1A" w:rsidRPr="00E75127" w:rsidRDefault="00665F1A" w:rsidP="00A221E9">
            <w:pPr>
              <w:pStyle w:val="a8"/>
              <w:framePr w:w="964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866"/>
              </w:tabs>
              <w:spacing w:line="293" w:lineRule="exact"/>
              <w:ind w:left="900" w:hanging="380"/>
            </w:pPr>
            <w:r w:rsidRPr="00E75127">
              <w:rPr>
                <w:color w:val="000000"/>
              </w:rPr>
              <w:t>ввод и ведение расписания;</w:t>
            </w:r>
          </w:p>
          <w:p w:rsidR="00665F1A" w:rsidRPr="00E75127" w:rsidRDefault="00665F1A" w:rsidP="00A221E9">
            <w:pPr>
              <w:pStyle w:val="a8"/>
              <w:framePr w:w="964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866"/>
              </w:tabs>
              <w:spacing w:line="293" w:lineRule="exact"/>
              <w:ind w:left="900" w:hanging="380"/>
            </w:pPr>
            <w:r w:rsidRPr="00E75127">
              <w:rPr>
                <w:color w:val="000000"/>
              </w:rPr>
              <w:t>выставление итоговых оценок</w:t>
            </w:r>
          </w:p>
          <w:p w:rsidR="00665F1A" w:rsidRPr="00E75127" w:rsidRDefault="00665F1A" w:rsidP="00A221E9">
            <w:pPr>
              <w:pStyle w:val="a8"/>
              <w:framePr w:w="9648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866"/>
              </w:tabs>
              <w:spacing w:line="293" w:lineRule="exact"/>
              <w:ind w:left="900" w:hanging="380"/>
            </w:pPr>
            <w:r w:rsidRPr="00E75127">
              <w:rPr>
                <w:color w:val="000000"/>
              </w:rPr>
              <w:t>получение отчетов.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74" w:lineRule="exact"/>
              <w:ind w:left="140"/>
            </w:pPr>
            <w:r w:rsidRPr="00E75127">
              <w:rPr>
                <w:color w:val="000000"/>
              </w:rPr>
              <w:t>По окончании всех учебных периодов, начиная с 01.09.2014 г.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 w:rsidRPr="00E75127">
              <w:rPr>
                <w:color w:val="000000"/>
              </w:rPr>
              <w:t>Муниципальные</w:t>
            </w:r>
          </w:p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 w:rsidRPr="00E75127">
              <w:rPr>
                <w:color w:val="000000"/>
              </w:rPr>
              <w:t>общеобразовательные</w:t>
            </w:r>
          </w:p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 w:rsidRPr="00E75127">
              <w:rPr>
                <w:color w:val="000000"/>
              </w:rPr>
              <w:t>учреждения г.Чебоксары</w:t>
            </w:r>
          </w:p>
        </w:tc>
      </w:tr>
      <w:tr w:rsidR="00665F1A" w:rsidRPr="00E75127" w:rsidTr="00FC5B5F">
        <w:trPr>
          <w:trHeight w:hRule="exact" w:val="121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 w:rsidRPr="00E75127">
              <w:rPr>
                <w:color w:val="000000"/>
              </w:rPr>
              <w:t>15.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74" w:lineRule="exact"/>
            </w:pPr>
            <w:r w:rsidRPr="00E75127">
              <w:rPr>
                <w:color w:val="000000"/>
              </w:rPr>
              <w:t>Совещание директоров образовательных учреждений г.Чебоксары по обсуждению проблем, возникших в ходе работы по внедрению системы «СГО» г.Чебоксары.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 w:rsidRPr="00E75127">
              <w:rPr>
                <w:color w:val="000000"/>
              </w:rPr>
              <w:t>15 Апрель 2014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74" w:lineRule="exact"/>
              <w:ind w:left="120"/>
            </w:pPr>
          </w:p>
        </w:tc>
      </w:tr>
    </w:tbl>
    <w:p w:rsidR="00665F1A" w:rsidRPr="00E75127" w:rsidRDefault="00665F1A" w:rsidP="00A221E9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2"/>
        <w:gridCol w:w="4963"/>
        <w:gridCol w:w="1982"/>
        <w:gridCol w:w="2150"/>
      </w:tblGrid>
      <w:tr w:rsidR="00665F1A" w:rsidRPr="00E75127" w:rsidTr="00FC5B5F">
        <w:trPr>
          <w:trHeight w:hRule="exact" w:val="194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 w:rsidRPr="00E75127">
              <w:rPr>
                <w:color w:val="000000"/>
              </w:rPr>
              <w:lastRenderedPageBreak/>
              <w:t>16.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74" w:lineRule="exact"/>
            </w:pPr>
            <w:r w:rsidRPr="00E75127">
              <w:rPr>
                <w:color w:val="000000"/>
              </w:rPr>
              <w:t>Анализ стандартных отчетов ИС «СГО», предоставление предложений о построении дополнительных отчетов.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 w:rsidRPr="00E75127">
              <w:rPr>
                <w:color w:val="000000"/>
              </w:rPr>
              <w:t>До 01.11.2014 г.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 w:rsidRPr="00E75127">
              <w:rPr>
                <w:color w:val="000000"/>
              </w:rPr>
              <w:t>Управление образования администрации г.Чебоксары</w:t>
            </w:r>
          </w:p>
        </w:tc>
      </w:tr>
      <w:tr w:rsidR="00665F1A" w:rsidRPr="00E75127" w:rsidTr="00FC5B5F">
        <w:trPr>
          <w:trHeight w:hRule="exact" w:val="194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 w:rsidRPr="00E75127">
              <w:rPr>
                <w:color w:val="000000"/>
              </w:rPr>
              <w:t>17.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30" w:lineRule="exact"/>
            </w:pPr>
            <w:r w:rsidRPr="00E75127">
              <w:rPr>
                <w:color w:val="000000"/>
              </w:rPr>
              <w:t>Мониторинг ввода данных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 w:rsidRPr="00E75127">
              <w:rPr>
                <w:color w:val="000000"/>
              </w:rPr>
              <w:t>01.09.2014-31.05.2015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74" w:lineRule="exact"/>
            </w:pPr>
            <w:r w:rsidRPr="00E75127">
              <w:rPr>
                <w:color w:val="000000"/>
              </w:rPr>
              <w:t>МАОУ «Гимназия №5» г.Чебоксары</w:t>
            </w:r>
          </w:p>
        </w:tc>
      </w:tr>
      <w:tr w:rsidR="00665F1A" w:rsidRPr="00E75127" w:rsidTr="00FC5B5F">
        <w:trPr>
          <w:trHeight w:hRule="exact" w:val="1114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30" w:lineRule="exact"/>
              <w:ind w:left="140"/>
            </w:pPr>
            <w:r w:rsidRPr="00E75127">
              <w:rPr>
                <w:color w:val="000000"/>
              </w:rPr>
              <w:t>18.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30" w:lineRule="exact"/>
            </w:pPr>
            <w:r w:rsidRPr="00E75127">
              <w:rPr>
                <w:color w:val="000000"/>
              </w:rPr>
              <w:t>Отчет по 2 этапу (Приложение 3)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 w:rsidRPr="00E75127">
              <w:rPr>
                <w:color w:val="000000"/>
              </w:rPr>
              <w:t>До 01.01.2015 г.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 w:rsidRPr="00E75127">
              <w:rPr>
                <w:color w:val="000000"/>
              </w:rPr>
              <w:t>Муниципальные образовательные учреждения г.Чебоксары</w:t>
            </w:r>
          </w:p>
        </w:tc>
      </w:tr>
      <w:tr w:rsidR="00665F1A" w:rsidRPr="00E75127" w:rsidTr="00FC5B5F">
        <w:trPr>
          <w:trHeight w:hRule="exact" w:val="283"/>
          <w:jc w:val="center"/>
        </w:trPr>
        <w:tc>
          <w:tcPr>
            <w:tcW w:w="9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 w:rsidRPr="00E75127">
              <w:rPr>
                <w:rStyle w:val="aa"/>
                <w:color w:val="000000"/>
              </w:rPr>
              <w:t>3 этап</w:t>
            </w:r>
          </w:p>
        </w:tc>
      </w:tr>
      <w:tr w:rsidR="00665F1A" w:rsidRPr="00E75127" w:rsidTr="00FC5B5F">
        <w:trPr>
          <w:trHeight w:hRule="exact" w:val="209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 w:rsidRPr="00E75127">
              <w:rPr>
                <w:color w:val="000000"/>
              </w:rPr>
              <w:t>19.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83" w:lineRule="exact"/>
            </w:pPr>
            <w:r w:rsidRPr="00E75127">
              <w:rPr>
                <w:color w:val="000000"/>
              </w:rPr>
              <w:t>Полное внедрение ИС «СГО»</w:t>
            </w:r>
          </w:p>
          <w:p w:rsidR="00665F1A" w:rsidRPr="00E75127" w:rsidRDefault="00665F1A" w:rsidP="00A221E9">
            <w:pPr>
              <w:pStyle w:val="a8"/>
              <w:framePr w:w="964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-14"/>
              </w:tabs>
              <w:spacing w:line="283" w:lineRule="exact"/>
              <w:ind w:hanging="360"/>
              <w:jc w:val="both"/>
            </w:pPr>
            <w:r w:rsidRPr="00E75127">
              <w:rPr>
                <w:color w:val="000000"/>
              </w:rPr>
              <w:t>ведение электронных классных журналов;</w:t>
            </w:r>
          </w:p>
          <w:p w:rsidR="00665F1A" w:rsidRPr="00E75127" w:rsidRDefault="00665F1A" w:rsidP="00A221E9">
            <w:pPr>
              <w:pStyle w:val="a8"/>
              <w:framePr w:w="964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48"/>
              </w:tabs>
              <w:spacing w:line="283" w:lineRule="exact"/>
              <w:ind w:hanging="360"/>
              <w:jc w:val="both"/>
            </w:pPr>
            <w:r w:rsidRPr="00E75127">
              <w:rPr>
                <w:color w:val="000000"/>
              </w:rPr>
              <w:t>ввод календарно-тематических планов;</w:t>
            </w:r>
          </w:p>
          <w:p w:rsidR="00665F1A" w:rsidRPr="00E75127" w:rsidRDefault="00665F1A" w:rsidP="00A221E9">
            <w:pPr>
              <w:pStyle w:val="a8"/>
              <w:framePr w:w="964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48"/>
              </w:tabs>
              <w:spacing w:line="283" w:lineRule="exact"/>
              <w:ind w:hanging="360"/>
              <w:jc w:val="both"/>
            </w:pPr>
            <w:r w:rsidRPr="00E75127">
              <w:rPr>
                <w:color w:val="000000"/>
              </w:rPr>
              <w:t>организация электронного документооборота;</w:t>
            </w:r>
          </w:p>
          <w:p w:rsidR="00665F1A" w:rsidRPr="00E75127" w:rsidRDefault="00665F1A" w:rsidP="00A221E9">
            <w:pPr>
              <w:pStyle w:val="a8"/>
              <w:framePr w:w="9648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48"/>
              </w:tabs>
              <w:spacing w:line="283" w:lineRule="exact"/>
              <w:ind w:hanging="360"/>
              <w:jc w:val="both"/>
            </w:pPr>
            <w:r w:rsidRPr="00E75127">
              <w:rPr>
                <w:color w:val="000000"/>
              </w:rPr>
              <w:t>использование средств «СГО» для взаимодействия всех участников образовательного процесса.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 w:rsidRPr="00E75127">
              <w:rPr>
                <w:color w:val="000000"/>
              </w:rPr>
              <w:t>С 01.09.2014 г.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 w:rsidRPr="00E75127">
              <w:rPr>
                <w:color w:val="000000"/>
              </w:rPr>
              <w:t>Муниципальные образовательные учреждения г.Чебоксары</w:t>
            </w:r>
          </w:p>
        </w:tc>
      </w:tr>
      <w:tr w:rsidR="00665F1A" w:rsidRPr="00E75127" w:rsidTr="00FC5B5F">
        <w:trPr>
          <w:trHeight w:hRule="exact" w:val="128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 w:rsidRPr="00E75127">
              <w:rPr>
                <w:color w:val="000000"/>
              </w:rPr>
              <w:t>20.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83" w:lineRule="exact"/>
            </w:pPr>
            <w:r w:rsidRPr="00E75127">
              <w:rPr>
                <w:color w:val="000000"/>
              </w:rPr>
              <w:t>Организация дистанционного доступа родителей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 w:rsidRPr="00E75127">
              <w:rPr>
                <w:color w:val="000000"/>
              </w:rPr>
              <w:t>С 01.10.2014 г.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 w:rsidRPr="00E75127">
              <w:rPr>
                <w:color w:val="000000"/>
              </w:rPr>
              <w:t>Муниципальные образовательные учреждения г.Чебоксары</w:t>
            </w:r>
          </w:p>
        </w:tc>
      </w:tr>
      <w:tr w:rsidR="00665F1A" w:rsidRPr="00E75127" w:rsidTr="00FC5B5F">
        <w:trPr>
          <w:trHeight w:hRule="exact" w:val="125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 w:rsidRPr="00E75127">
              <w:rPr>
                <w:color w:val="000000"/>
              </w:rPr>
              <w:t>21.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74" w:lineRule="exact"/>
            </w:pPr>
            <w:r w:rsidRPr="00E75127">
              <w:rPr>
                <w:color w:val="000000"/>
              </w:rPr>
              <w:t>Наполнение “СГО” учебными материалами, освоение электронного тестирования и других возможностей системы.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 w:rsidRPr="00E75127">
              <w:rPr>
                <w:color w:val="000000"/>
              </w:rPr>
              <w:t>До 31.05.2015 г.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 w:rsidRPr="00E75127">
              <w:rPr>
                <w:color w:val="000000"/>
              </w:rPr>
              <w:t>Муниципальные образовательные учреждения г.Чебоксары</w:t>
            </w:r>
          </w:p>
        </w:tc>
      </w:tr>
      <w:tr w:rsidR="00665F1A" w:rsidRPr="00E75127" w:rsidTr="00FC5B5F">
        <w:trPr>
          <w:trHeight w:hRule="exact" w:val="83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 w:rsidRPr="00E75127">
              <w:rPr>
                <w:color w:val="000000"/>
              </w:rPr>
              <w:t>22.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74" w:lineRule="exact"/>
            </w:pPr>
            <w:r w:rsidRPr="00E75127">
              <w:rPr>
                <w:color w:val="000000"/>
              </w:rPr>
              <w:t xml:space="preserve">Семинар “СГО. Образование” г.Чебоксары для координаторов проекта в образовательных учреждениях г.Чебоксары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 w:rsidRPr="00E75127">
              <w:rPr>
                <w:color w:val="000000"/>
              </w:rPr>
              <w:t>25 августа 2014 г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78" w:lineRule="exact"/>
              <w:ind w:left="120"/>
            </w:pPr>
            <w:r w:rsidRPr="00E75127">
              <w:rPr>
                <w:color w:val="000000"/>
              </w:rPr>
              <w:t>МАОУ «Гимназия №5» г.Чебоксары</w:t>
            </w:r>
          </w:p>
        </w:tc>
      </w:tr>
      <w:tr w:rsidR="00665F1A" w:rsidRPr="00E75127" w:rsidTr="00FC5B5F">
        <w:trPr>
          <w:trHeight w:hRule="exact" w:val="72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 w:rsidRPr="00E75127">
              <w:rPr>
                <w:color w:val="000000"/>
              </w:rPr>
              <w:t>23.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74" w:lineRule="exact"/>
            </w:pPr>
            <w:r w:rsidRPr="00E75127">
              <w:rPr>
                <w:color w:val="000000"/>
              </w:rPr>
              <w:t>Организация образовательного процесса в ИС «СГО» г.Чебоксары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 w:rsidRPr="00E75127">
              <w:rPr>
                <w:color w:val="000000"/>
              </w:rPr>
              <w:t>С 01.09.2014 г.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 w:rsidRPr="00E75127">
              <w:rPr>
                <w:color w:val="000000"/>
              </w:rPr>
              <w:t>МАОУ «Гимназия №5» г.Чебоксары</w:t>
            </w:r>
          </w:p>
        </w:tc>
      </w:tr>
      <w:tr w:rsidR="00665F1A" w:rsidRPr="00E75127" w:rsidTr="00FC5B5F">
        <w:trPr>
          <w:trHeight w:hRule="exact" w:val="1387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 w:rsidRPr="00E75127">
              <w:rPr>
                <w:color w:val="000000"/>
              </w:rPr>
              <w:t>24.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74" w:lineRule="exact"/>
            </w:pPr>
            <w:r w:rsidRPr="00E75127">
              <w:rPr>
                <w:color w:val="000000"/>
              </w:rPr>
              <w:t>Обеспечение информационно-методической поддержкой по внедрению ИС «СГО» г.Чебоксары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 w:rsidRPr="00E75127">
              <w:rPr>
                <w:color w:val="000000"/>
              </w:rPr>
              <w:t>В течение года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78" w:lineRule="exact"/>
            </w:pPr>
            <w:r w:rsidRPr="00E75127">
              <w:rPr>
                <w:color w:val="000000"/>
              </w:rPr>
              <w:t>МАОУ «Гимназия №5» г.Чебоксары</w:t>
            </w:r>
          </w:p>
        </w:tc>
      </w:tr>
      <w:tr w:rsidR="00665F1A" w:rsidRPr="00E75127" w:rsidTr="00803018">
        <w:trPr>
          <w:trHeight w:hRule="exact" w:val="61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 w:rsidRPr="00E75127">
              <w:rPr>
                <w:color w:val="000000"/>
              </w:rPr>
              <w:t>25.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30" w:lineRule="exact"/>
            </w:pPr>
            <w:r w:rsidRPr="00E75127">
              <w:rPr>
                <w:color w:val="000000"/>
              </w:rPr>
              <w:t>Мониторинг ввода данных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 w:rsidRPr="00E75127">
              <w:rPr>
                <w:color w:val="000000"/>
              </w:rPr>
              <w:t>Сентябрь 2014 г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64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 w:rsidRPr="00E75127">
              <w:rPr>
                <w:color w:val="000000"/>
              </w:rPr>
              <w:t>МАОУ «Гимназия №5» г.Чебоксары</w:t>
            </w:r>
          </w:p>
        </w:tc>
      </w:tr>
      <w:tr w:rsidR="00803018" w:rsidRPr="00E75127" w:rsidTr="00803018">
        <w:trPr>
          <w:trHeight w:hRule="exact" w:val="61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3018" w:rsidRPr="00E75127" w:rsidRDefault="00803018" w:rsidP="00803018">
            <w:pPr>
              <w:pStyle w:val="a8"/>
              <w:framePr w:w="9648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 w:rsidRPr="00E75127">
              <w:rPr>
                <w:color w:val="000000"/>
              </w:rPr>
              <w:t>26.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3018" w:rsidRPr="00E75127" w:rsidRDefault="00803018" w:rsidP="00803018">
            <w:pPr>
              <w:pStyle w:val="a8"/>
              <w:framePr w:w="9648" w:wrap="notBeside" w:vAnchor="text" w:hAnchor="text" w:xAlign="center" w:y="1"/>
              <w:shd w:val="clear" w:color="auto" w:fill="auto"/>
              <w:spacing w:line="283" w:lineRule="exact"/>
            </w:pPr>
            <w:r w:rsidRPr="00E75127">
              <w:rPr>
                <w:color w:val="000000"/>
              </w:rPr>
              <w:t>Мониторинг по результатам внедрения ИС «СГО»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3018" w:rsidRPr="00E75127" w:rsidRDefault="00803018" w:rsidP="00803018">
            <w:pPr>
              <w:pStyle w:val="a8"/>
              <w:framePr w:w="9648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 w:rsidRPr="00E75127">
              <w:rPr>
                <w:color w:val="000000"/>
              </w:rPr>
              <w:t>Сентябрь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18" w:rsidRPr="00E75127" w:rsidRDefault="00803018" w:rsidP="00803018">
            <w:pPr>
              <w:pStyle w:val="a8"/>
              <w:framePr w:w="9648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 w:rsidRPr="00E75127">
              <w:rPr>
                <w:color w:val="000000"/>
              </w:rPr>
              <w:t>МАОУ «Гимназия №5» г.Чебоксары</w:t>
            </w:r>
          </w:p>
        </w:tc>
      </w:tr>
    </w:tbl>
    <w:p w:rsidR="00665F1A" w:rsidRPr="00E75127" w:rsidRDefault="00665F1A" w:rsidP="00A221E9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52"/>
        <w:gridCol w:w="4963"/>
        <w:gridCol w:w="1982"/>
        <w:gridCol w:w="2150"/>
      </w:tblGrid>
      <w:tr w:rsidR="00803018" w:rsidRPr="00E75127" w:rsidTr="00BB2D4F">
        <w:trPr>
          <w:trHeight w:hRule="exact" w:val="167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03018" w:rsidRPr="00E75127" w:rsidRDefault="00803018" w:rsidP="00803018">
            <w:pPr>
              <w:pStyle w:val="a8"/>
              <w:framePr w:w="9648" w:wrap="notBeside" w:vAnchor="text" w:hAnchor="page" w:x="1186" w:y="161"/>
              <w:shd w:val="clear" w:color="auto" w:fill="auto"/>
              <w:spacing w:line="230" w:lineRule="exact"/>
              <w:ind w:left="120"/>
            </w:pPr>
            <w:r w:rsidRPr="00E75127">
              <w:rPr>
                <w:color w:val="000000"/>
              </w:rPr>
              <w:lastRenderedPageBreak/>
              <w:t>27.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3018" w:rsidRPr="00E75127" w:rsidRDefault="00803018" w:rsidP="00803018">
            <w:pPr>
              <w:pStyle w:val="a8"/>
              <w:framePr w:w="9648" w:wrap="notBeside" w:vAnchor="text" w:hAnchor="page" w:x="1186" w:y="161"/>
              <w:shd w:val="clear" w:color="auto" w:fill="auto"/>
              <w:spacing w:line="230" w:lineRule="exact"/>
            </w:pPr>
            <w:r w:rsidRPr="00E75127">
              <w:rPr>
                <w:color w:val="000000"/>
              </w:rPr>
              <w:t>Отчет по 3 этапу (Приложение 3)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03018" w:rsidRPr="00E75127" w:rsidRDefault="00803018" w:rsidP="00803018">
            <w:pPr>
              <w:pStyle w:val="a8"/>
              <w:framePr w:w="9648" w:wrap="notBeside" w:vAnchor="text" w:hAnchor="page" w:x="1186" w:y="161"/>
              <w:shd w:val="clear" w:color="auto" w:fill="auto"/>
              <w:spacing w:line="230" w:lineRule="exact"/>
              <w:jc w:val="center"/>
            </w:pPr>
            <w:r w:rsidRPr="00E75127">
              <w:rPr>
                <w:color w:val="000000"/>
              </w:rPr>
              <w:t>До 14.01.2015 г.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3018" w:rsidRPr="00E75127" w:rsidRDefault="00803018" w:rsidP="00803018">
            <w:pPr>
              <w:pStyle w:val="a8"/>
              <w:framePr w:w="9648" w:wrap="notBeside" w:vAnchor="text" w:hAnchor="page" w:x="1186" w:y="161"/>
              <w:shd w:val="clear" w:color="auto" w:fill="auto"/>
              <w:spacing w:line="274" w:lineRule="exact"/>
              <w:ind w:left="120"/>
            </w:pPr>
            <w:r w:rsidRPr="00E75127">
              <w:rPr>
                <w:color w:val="000000"/>
              </w:rPr>
              <w:t>Муниципальные образовательные учреждения г.Чебоксары</w:t>
            </w:r>
          </w:p>
        </w:tc>
      </w:tr>
    </w:tbl>
    <w:p w:rsidR="00665F1A" w:rsidRPr="00E75127" w:rsidRDefault="00665F1A" w:rsidP="00A221E9">
      <w:pPr>
        <w:rPr>
          <w:rFonts w:ascii="Times New Roman" w:hAnsi="Times New Roman"/>
          <w:sz w:val="2"/>
          <w:szCs w:val="2"/>
        </w:rPr>
      </w:pPr>
    </w:p>
    <w:p w:rsidR="00665F1A" w:rsidRPr="00E75127" w:rsidRDefault="00665F1A" w:rsidP="00A221E9">
      <w:pPr>
        <w:rPr>
          <w:rFonts w:ascii="Times New Roman" w:hAnsi="Times New Roman"/>
          <w:sz w:val="2"/>
          <w:szCs w:val="2"/>
        </w:rPr>
      </w:pPr>
    </w:p>
    <w:p w:rsidR="00665F1A" w:rsidRPr="00E75127" w:rsidRDefault="00665F1A" w:rsidP="00A221E9">
      <w:pPr>
        <w:rPr>
          <w:rFonts w:ascii="Times New Roman" w:hAnsi="Times New Roman"/>
          <w:sz w:val="2"/>
          <w:szCs w:val="2"/>
        </w:rPr>
      </w:pPr>
    </w:p>
    <w:p w:rsidR="00665F1A" w:rsidRPr="00E75127" w:rsidRDefault="00665F1A" w:rsidP="00A221E9">
      <w:pPr>
        <w:rPr>
          <w:rFonts w:ascii="Times New Roman" w:hAnsi="Times New Roman"/>
          <w:sz w:val="2"/>
          <w:szCs w:val="2"/>
        </w:rPr>
        <w:sectPr w:rsidR="00665F1A" w:rsidRPr="00E75127" w:rsidSect="00A221E9">
          <w:footerReference w:type="even" r:id="rId7"/>
          <w:footerReference w:type="default" r:id="rId8"/>
          <w:pgSz w:w="11909" w:h="16838"/>
          <w:pgMar w:top="545" w:right="1113" w:bottom="1270" w:left="1137" w:header="0" w:footer="3" w:gutter="0"/>
          <w:cols w:space="720"/>
          <w:noEndnote/>
          <w:docGrid w:linePitch="360"/>
        </w:sectPr>
      </w:pPr>
    </w:p>
    <w:p w:rsidR="00665F1A" w:rsidRPr="00E75127" w:rsidRDefault="00665F1A" w:rsidP="00BB2D4F">
      <w:pPr>
        <w:pStyle w:val="2"/>
        <w:ind w:left="5400"/>
        <w:rPr>
          <w:rFonts w:ascii="Times New Roman" w:hAnsi="Times New Roman" w:cs="Times New Roman"/>
          <w:sz w:val="24"/>
          <w:szCs w:val="24"/>
        </w:rPr>
      </w:pPr>
      <w:bookmarkStart w:id="8" w:name="_Toc395690619"/>
      <w:bookmarkStart w:id="9" w:name="_Toc395691297"/>
      <w:bookmarkStart w:id="10" w:name="_Toc395691383"/>
      <w:bookmarkStart w:id="11" w:name="_Toc395691760"/>
      <w:r w:rsidRPr="00E75127">
        <w:rPr>
          <w:rStyle w:val="4"/>
          <w:b w:val="0"/>
          <w:i/>
          <w:iCs/>
          <w:color w:val="000000"/>
          <w:sz w:val="24"/>
          <w:szCs w:val="24"/>
        </w:rPr>
        <w:lastRenderedPageBreak/>
        <w:t>Приложение 2 к приказу управления образования администрации г.Чебоксары от 13 августа 2014 г. №_____</w:t>
      </w:r>
      <w:bookmarkEnd w:id="8"/>
      <w:bookmarkEnd w:id="9"/>
      <w:bookmarkEnd w:id="10"/>
      <w:bookmarkEnd w:id="11"/>
    </w:p>
    <w:p w:rsidR="00665F1A" w:rsidRPr="00E75127" w:rsidRDefault="00665F1A" w:rsidP="00BB2D4F">
      <w:pPr>
        <w:pStyle w:val="2"/>
        <w:jc w:val="center"/>
        <w:rPr>
          <w:rFonts w:ascii="Times New Roman" w:hAnsi="Times New Roman" w:cs="Times New Roman"/>
        </w:rPr>
      </w:pPr>
      <w:bookmarkStart w:id="12" w:name="_Toc395690620"/>
      <w:bookmarkStart w:id="13" w:name="_Toc395691298"/>
      <w:bookmarkStart w:id="14" w:name="_Toc395691384"/>
      <w:bookmarkStart w:id="15" w:name="_Toc395691761"/>
      <w:r w:rsidRPr="00E75127">
        <w:rPr>
          <w:rStyle w:val="3"/>
          <w:rFonts w:ascii="Times New Roman" w:hAnsi="Times New Roman"/>
          <w:color w:val="000000"/>
          <w:sz w:val="23"/>
          <w:szCs w:val="23"/>
          <w:shd w:val="clear" w:color="auto" w:fill="FFFFFF"/>
          <w:lang w:val="ru-RU"/>
        </w:rPr>
        <w:t>Отчет</w:t>
      </w:r>
      <w:bookmarkStart w:id="16" w:name="_Toc395690621"/>
      <w:bookmarkEnd w:id="12"/>
      <w:r w:rsidR="00F34337">
        <w:rPr>
          <w:rStyle w:val="3"/>
          <w:rFonts w:ascii="Times New Roman" w:hAnsi="Times New Roman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Pr="00E75127">
        <w:rPr>
          <w:rStyle w:val="3"/>
          <w:rFonts w:ascii="Times New Roman" w:hAnsi="Times New Roman"/>
          <w:color w:val="000000"/>
          <w:sz w:val="23"/>
          <w:szCs w:val="23"/>
          <w:shd w:val="clear" w:color="auto" w:fill="FFFFFF"/>
          <w:lang w:val="ru-RU"/>
        </w:rPr>
        <w:t>Оператора проекта СГО г.Чебоксары МАОУ «Гимназия №5» г.Чебоксары</w:t>
      </w:r>
      <w:bookmarkEnd w:id="16"/>
      <w:r w:rsidR="00F34337">
        <w:rPr>
          <w:rStyle w:val="3"/>
          <w:rFonts w:ascii="Times New Roman" w:hAnsi="Times New Roman"/>
          <w:color w:val="000000"/>
          <w:sz w:val="23"/>
          <w:szCs w:val="23"/>
          <w:shd w:val="clear" w:color="auto" w:fill="FFFFFF"/>
          <w:lang w:val="ru-RU"/>
        </w:rPr>
        <w:t xml:space="preserve"> </w:t>
      </w:r>
      <w:bookmarkStart w:id="17" w:name="bookmark4"/>
      <w:bookmarkStart w:id="18" w:name="_Toc395690622"/>
      <w:r w:rsidR="00BB2D4F" w:rsidRPr="00E75127">
        <w:rPr>
          <w:rStyle w:val="24"/>
          <w:b/>
          <w:bCs/>
          <w:color w:val="000000"/>
        </w:rPr>
        <w:t xml:space="preserve">1 </w:t>
      </w:r>
      <w:r w:rsidRPr="00E75127">
        <w:rPr>
          <w:rStyle w:val="24"/>
          <w:b/>
          <w:bCs/>
          <w:color w:val="000000"/>
        </w:rPr>
        <w:t>этап</w:t>
      </w:r>
      <w:bookmarkEnd w:id="13"/>
      <w:bookmarkEnd w:id="14"/>
      <w:bookmarkEnd w:id="15"/>
      <w:bookmarkEnd w:id="17"/>
      <w:bookmarkEnd w:id="18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7234"/>
        <w:gridCol w:w="1987"/>
      </w:tblGrid>
      <w:tr w:rsidR="00665F1A" w:rsidRPr="00E75127" w:rsidTr="00FC5B5F">
        <w:trPr>
          <w:trHeight w:hRule="exact" w:val="293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221" w:wrap="notBeside" w:vAnchor="text" w:hAnchor="text" w:xAlign="center" w:y="1"/>
              <w:shd w:val="clear" w:color="auto" w:fill="auto"/>
              <w:spacing w:line="230" w:lineRule="exact"/>
            </w:pPr>
            <w:r w:rsidRPr="00E75127">
              <w:rPr>
                <w:color w:val="000000"/>
              </w:rPr>
              <w:t>Всего общеобразовательных организаций в муниципалитете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FC5B5F">
            <w:pPr>
              <w:framePr w:w="9221"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65F1A" w:rsidRPr="00E75127" w:rsidTr="00FC5B5F">
        <w:trPr>
          <w:trHeight w:hRule="exact" w:val="562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221" w:wrap="notBeside" w:vAnchor="text" w:hAnchor="text" w:xAlign="center" w:y="1"/>
              <w:shd w:val="clear" w:color="auto" w:fill="auto"/>
              <w:spacing w:line="274" w:lineRule="exact"/>
            </w:pPr>
            <w:r w:rsidRPr="00E75127">
              <w:rPr>
                <w:color w:val="000000"/>
              </w:rPr>
              <w:t>Количество общеобразовательных организаций, заполнивших «Мастер ввода данных»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FC5B5F">
            <w:pPr>
              <w:framePr w:w="9221"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65F1A" w:rsidRPr="00E75127" w:rsidTr="00FC5B5F">
        <w:trPr>
          <w:trHeight w:hRule="exact" w:val="562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221" w:wrap="notBeside" w:vAnchor="text" w:hAnchor="text" w:xAlign="center" w:y="1"/>
              <w:shd w:val="clear" w:color="auto" w:fill="auto"/>
              <w:spacing w:line="274" w:lineRule="exact"/>
            </w:pPr>
            <w:r w:rsidRPr="00E75127">
              <w:rPr>
                <w:color w:val="000000"/>
              </w:rPr>
              <w:t>Количество общеобразовательных организаций, не заполнивших «Мастер ввода данных»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FC5B5F">
            <w:pPr>
              <w:framePr w:w="9221"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65F1A" w:rsidRPr="00E75127" w:rsidTr="00FC5B5F">
        <w:trPr>
          <w:trHeight w:hRule="exact" w:val="571"/>
          <w:jc w:val="center"/>
        </w:trPr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221" w:wrap="notBeside" w:vAnchor="text" w:hAnchor="text" w:xAlign="center" w:y="1"/>
              <w:shd w:val="clear" w:color="auto" w:fill="auto"/>
              <w:spacing w:line="278" w:lineRule="exact"/>
            </w:pPr>
            <w:r w:rsidRPr="00E75127">
              <w:rPr>
                <w:color w:val="000000"/>
              </w:rPr>
              <w:t>Указать причину (проблему) отсутствия образовательной организации в ИС «СГО»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FC5B5F">
            <w:pPr>
              <w:framePr w:w="9221"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665F1A" w:rsidRPr="00E75127" w:rsidRDefault="00665F1A" w:rsidP="00A221E9">
      <w:pPr>
        <w:rPr>
          <w:rFonts w:ascii="Times New Roman" w:hAnsi="Times New Roman"/>
          <w:sz w:val="2"/>
          <w:szCs w:val="2"/>
        </w:rPr>
      </w:pPr>
    </w:p>
    <w:p w:rsidR="00665F1A" w:rsidRPr="00E75127" w:rsidRDefault="00665F1A" w:rsidP="00BB2D4F">
      <w:pPr>
        <w:pStyle w:val="2"/>
        <w:jc w:val="center"/>
        <w:rPr>
          <w:rFonts w:ascii="Times New Roman" w:hAnsi="Times New Roman" w:cs="Times New Roman"/>
        </w:rPr>
      </w:pPr>
      <w:bookmarkStart w:id="19" w:name="_Toc395690623"/>
      <w:bookmarkStart w:id="20" w:name="_Toc395691299"/>
      <w:bookmarkStart w:id="21" w:name="_Toc395691385"/>
      <w:bookmarkStart w:id="22" w:name="_Toc395691762"/>
      <w:r w:rsidRPr="00E75127">
        <w:rPr>
          <w:rStyle w:val="3"/>
          <w:rFonts w:ascii="Times New Roman" w:hAnsi="Times New Roman"/>
          <w:color w:val="000000"/>
          <w:sz w:val="23"/>
          <w:szCs w:val="23"/>
          <w:shd w:val="clear" w:color="auto" w:fill="FFFFFF"/>
          <w:lang w:val="ru-RU"/>
        </w:rPr>
        <w:t>Отчет</w:t>
      </w:r>
      <w:bookmarkStart w:id="23" w:name="_Toc395690624"/>
      <w:bookmarkStart w:id="24" w:name="bookmark5"/>
      <w:bookmarkEnd w:id="19"/>
      <w:r w:rsidR="00F34337">
        <w:rPr>
          <w:rStyle w:val="3"/>
          <w:rFonts w:ascii="Times New Roman" w:hAnsi="Times New Roman"/>
          <w:color w:val="000000"/>
          <w:sz w:val="23"/>
          <w:szCs w:val="23"/>
          <w:shd w:val="clear" w:color="auto" w:fill="FFFFFF"/>
          <w:lang w:val="ru-RU"/>
        </w:rPr>
        <w:t xml:space="preserve"> </w:t>
      </w:r>
      <w:r w:rsidRPr="00E75127">
        <w:rPr>
          <w:rStyle w:val="3"/>
          <w:rFonts w:ascii="Times New Roman" w:hAnsi="Times New Roman"/>
          <w:color w:val="000000"/>
          <w:sz w:val="23"/>
          <w:szCs w:val="23"/>
          <w:shd w:val="clear" w:color="auto" w:fill="FFFFFF"/>
          <w:lang w:val="ru-RU"/>
        </w:rPr>
        <w:t>Оператора проекта СГО г.Чебоксары МАОУ «Гимназия №5» г.Чебоксары</w:t>
      </w:r>
      <w:bookmarkEnd w:id="23"/>
      <w:r w:rsidR="00F34337">
        <w:rPr>
          <w:rStyle w:val="3"/>
          <w:rFonts w:ascii="Times New Roman" w:hAnsi="Times New Roman"/>
          <w:color w:val="000000"/>
          <w:sz w:val="23"/>
          <w:szCs w:val="23"/>
          <w:shd w:val="clear" w:color="auto" w:fill="FFFFFF"/>
          <w:lang w:val="ru-RU"/>
        </w:rPr>
        <w:t xml:space="preserve"> </w:t>
      </w:r>
      <w:bookmarkStart w:id="25" w:name="_Toc395690625"/>
      <w:r w:rsidR="00BB2D4F" w:rsidRPr="00E75127">
        <w:rPr>
          <w:rStyle w:val="24"/>
          <w:b/>
          <w:bCs/>
          <w:color w:val="000000"/>
        </w:rPr>
        <w:t xml:space="preserve">2 </w:t>
      </w:r>
      <w:r w:rsidRPr="00E75127">
        <w:rPr>
          <w:rStyle w:val="24"/>
          <w:b/>
          <w:bCs/>
          <w:color w:val="000000"/>
        </w:rPr>
        <w:t>этап</w:t>
      </w:r>
      <w:bookmarkEnd w:id="20"/>
      <w:bookmarkEnd w:id="21"/>
      <w:bookmarkEnd w:id="22"/>
      <w:bookmarkEnd w:id="24"/>
      <w:bookmarkEnd w:id="25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698"/>
        <w:gridCol w:w="2693"/>
        <w:gridCol w:w="3830"/>
      </w:tblGrid>
      <w:tr w:rsidR="00665F1A" w:rsidRPr="00E75127" w:rsidTr="00FC5B5F">
        <w:trPr>
          <w:trHeight w:hRule="exact" w:val="566"/>
          <w:jc w:val="center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221" w:wrap="notBeside" w:vAnchor="text" w:hAnchor="text" w:xAlign="center" w:y="1"/>
              <w:shd w:val="clear" w:color="auto" w:fill="auto"/>
              <w:spacing w:line="269" w:lineRule="exact"/>
            </w:pPr>
            <w:r w:rsidRPr="00E75127">
              <w:rPr>
                <w:color w:val="000000"/>
              </w:rPr>
              <w:t>Всего общеобразовательных организаций в муниципалитете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FC5B5F">
            <w:pPr>
              <w:framePr w:w="9221"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65F1A" w:rsidRPr="00E75127" w:rsidTr="00FC5B5F">
        <w:trPr>
          <w:trHeight w:hRule="exact" w:val="288"/>
          <w:jc w:val="center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221" w:wrap="notBeside" w:vAnchor="text" w:hAnchor="text" w:xAlign="center" w:y="1"/>
              <w:shd w:val="clear" w:color="auto" w:fill="auto"/>
              <w:spacing w:line="230" w:lineRule="exact"/>
            </w:pPr>
            <w:r w:rsidRPr="00E75127">
              <w:rPr>
                <w:color w:val="000000"/>
              </w:rPr>
              <w:t>Указать пилотные школы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FC5B5F">
            <w:pPr>
              <w:framePr w:w="9221"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65F1A" w:rsidRPr="00E75127" w:rsidTr="00FC5B5F">
        <w:trPr>
          <w:trHeight w:hRule="exact" w:val="667"/>
          <w:jc w:val="center"/>
        </w:trPr>
        <w:tc>
          <w:tcPr>
            <w:tcW w:w="26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221" w:wrap="notBeside" w:vAnchor="text" w:hAnchor="text" w:xAlign="center" w:y="1"/>
              <w:shd w:val="clear" w:color="auto" w:fill="auto"/>
              <w:spacing w:line="274" w:lineRule="exact"/>
              <w:ind w:left="120"/>
            </w:pPr>
            <w:r w:rsidRPr="00E75127">
              <w:rPr>
                <w:color w:val="000000"/>
              </w:rPr>
              <w:t>Количество общеобразовательных организаций, заполнивших ИС «СГО», согласно критериям: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221" w:wrap="notBeside" w:vAnchor="text" w:hAnchor="text" w:xAlign="center" w:y="1"/>
              <w:shd w:val="clear" w:color="auto" w:fill="auto"/>
              <w:spacing w:line="274" w:lineRule="exact"/>
            </w:pPr>
            <w:r w:rsidRPr="00E75127">
              <w:rPr>
                <w:color w:val="000000"/>
              </w:rPr>
              <w:t>информация по ученикам и родителям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FC5B5F">
            <w:pPr>
              <w:framePr w:w="9221"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65F1A" w:rsidRPr="00E75127" w:rsidTr="00FC5B5F">
        <w:trPr>
          <w:trHeight w:hRule="exact" w:val="562"/>
          <w:jc w:val="center"/>
        </w:trPr>
        <w:tc>
          <w:tcPr>
            <w:tcW w:w="26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framePr w:w="9221"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221" w:wrap="notBeside" w:vAnchor="text" w:hAnchor="text" w:xAlign="center" w:y="1"/>
              <w:shd w:val="clear" w:color="auto" w:fill="auto"/>
              <w:spacing w:line="278" w:lineRule="exact"/>
            </w:pPr>
            <w:r w:rsidRPr="00E75127">
              <w:rPr>
                <w:color w:val="000000"/>
              </w:rPr>
              <w:t>ведение книги движения учащихся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FC5B5F">
            <w:pPr>
              <w:framePr w:w="9221"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65F1A" w:rsidRPr="00E75127" w:rsidTr="00FC5B5F">
        <w:trPr>
          <w:trHeight w:hRule="exact" w:val="562"/>
          <w:jc w:val="center"/>
        </w:trPr>
        <w:tc>
          <w:tcPr>
            <w:tcW w:w="26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framePr w:w="9221"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221" w:wrap="notBeside" w:vAnchor="text" w:hAnchor="text" w:xAlign="center" w:y="1"/>
              <w:shd w:val="clear" w:color="auto" w:fill="auto"/>
              <w:spacing w:line="278" w:lineRule="exact"/>
            </w:pPr>
            <w:r w:rsidRPr="00E75127">
              <w:rPr>
                <w:color w:val="000000"/>
              </w:rPr>
              <w:t>ввод и ведение расписания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FC5B5F">
            <w:pPr>
              <w:framePr w:w="9221"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65F1A" w:rsidRPr="00E75127" w:rsidTr="00FC5B5F">
        <w:trPr>
          <w:trHeight w:hRule="exact" w:val="562"/>
          <w:jc w:val="center"/>
        </w:trPr>
        <w:tc>
          <w:tcPr>
            <w:tcW w:w="26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framePr w:w="9221"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221" w:wrap="notBeside" w:vAnchor="text" w:hAnchor="text" w:xAlign="center" w:y="1"/>
              <w:shd w:val="clear" w:color="auto" w:fill="auto"/>
              <w:spacing w:line="283" w:lineRule="exact"/>
            </w:pPr>
            <w:r w:rsidRPr="00E75127">
              <w:rPr>
                <w:color w:val="000000"/>
              </w:rPr>
              <w:t>выставление итоговых оценок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FC5B5F">
            <w:pPr>
              <w:framePr w:w="9221"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65F1A" w:rsidRPr="00E75127" w:rsidTr="00FC5B5F">
        <w:trPr>
          <w:trHeight w:hRule="exact" w:val="562"/>
          <w:jc w:val="center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221" w:wrap="notBeside" w:vAnchor="text" w:hAnchor="text" w:xAlign="center" w:y="1"/>
              <w:shd w:val="clear" w:color="auto" w:fill="auto"/>
              <w:spacing w:line="269" w:lineRule="exact"/>
              <w:ind w:left="120"/>
            </w:pPr>
            <w:r w:rsidRPr="00E75127">
              <w:rPr>
                <w:color w:val="000000"/>
              </w:rPr>
              <w:t>Количество общеобразовательных организаций, не приступавших к заполнению ИС «СГО»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FC5B5F">
            <w:pPr>
              <w:framePr w:w="9221"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665F1A" w:rsidRPr="00E75127" w:rsidTr="00FC5B5F">
        <w:trPr>
          <w:trHeight w:hRule="exact" w:val="298"/>
          <w:jc w:val="center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F1A" w:rsidRPr="00E75127" w:rsidRDefault="00665F1A" w:rsidP="00FC5B5F">
            <w:pPr>
              <w:pStyle w:val="a8"/>
              <w:framePr w:w="9221" w:wrap="notBeside" w:vAnchor="text" w:hAnchor="text" w:xAlign="center" w:y="1"/>
              <w:shd w:val="clear" w:color="auto" w:fill="auto"/>
              <w:spacing w:line="230" w:lineRule="exact"/>
              <w:ind w:left="120"/>
            </w:pPr>
            <w:r w:rsidRPr="00E75127">
              <w:rPr>
                <w:color w:val="000000"/>
              </w:rPr>
              <w:t>Указать проблемы при внедрении 2 этапа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FC5B5F">
            <w:pPr>
              <w:framePr w:w="9221" w:wrap="notBeside" w:vAnchor="text" w:hAnchor="text" w:xAlign="center" w:y="1"/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665F1A" w:rsidRPr="00E75127" w:rsidRDefault="00665F1A" w:rsidP="00A221E9">
      <w:pPr>
        <w:rPr>
          <w:rFonts w:ascii="Times New Roman" w:hAnsi="Times New Roman"/>
          <w:sz w:val="2"/>
          <w:szCs w:val="2"/>
        </w:rPr>
      </w:pPr>
    </w:p>
    <w:p w:rsidR="00665F1A" w:rsidRPr="00E75127" w:rsidRDefault="00665F1A" w:rsidP="00A221E9">
      <w:pPr>
        <w:rPr>
          <w:rStyle w:val="24"/>
          <w:color w:val="000000"/>
        </w:rPr>
      </w:pPr>
    </w:p>
    <w:p w:rsidR="00665F1A" w:rsidRPr="00E75127" w:rsidRDefault="00665F1A" w:rsidP="00BB2D4F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bookmarkStart w:id="26" w:name="_Toc395690626"/>
      <w:bookmarkStart w:id="27" w:name="_Toc395691300"/>
      <w:bookmarkStart w:id="28" w:name="_Toc395691386"/>
      <w:bookmarkStart w:id="29" w:name="_Toc395691763"/>
      <w:r w:rsidRPr="00E75127">
        <w:rPr>
          <w:rFonts w:ascii="Times New Roman" w:hAnsi="Times New Roman" w:cs="Times New Roman"/>
          <w:sz w:val="24"/>
          <w:szCs w:val="24"/>
        </w:rPr>
        <w:t>Отчет</w:t>
      </w:r>
      <w:bookmarkEnd w:id="26"/>
      <w:r w:rsidR="00F34337">
        <w:rPr>
          <w:rFonts w:ascii="Times New Roman" w:hAnsi="Times New Roman" w:cs="Times New Roman"/>
          <w:sz w:val="24"/>
          <w:szCs w:val="24"/>
        </w:rPr>
        <w:t xml:space="preserve"> </w:t>
      </w:r>
      <w:bookmarkStart w:id="30" w:name="_Toc395690627"/>
      <w:r w:rsidR="00F34337">
        <w:rPr>
          <w:rFonts w:ascii="Times New Roman" w:hAnsi="Times New Roman" w:cs="Times New Roman"/>
          <w:sz w:val="24"/>
          <w:szCs w:val="24"/>
        </w:rPr>
        <w:t xml:space="preserve"> </w:t>
      </w:r>
      <w:r w:rsidRPr="00E75127">
        <w:rPr>
          <w:rFonts w:ascii="Times New Roman" w:hAnsi="Times New Roman" w:cs="Times New Roman"/>
          <w:sz w:val="24"/>
          <w:szCs w:val="24"/>
        </w:rPr>
        <w:t>Оператора проекта СГО г.Чебоксары МАОУ «Гимназия №5» г.Чебоксары</w:t>
      </w:r>
      <w:bookmarkStart w:id="31" w:name="_Toc395690628"/>
      <w:bookmarkEnd w:id="30"/>
      <w:r w:rsidR="00F34337">
        <w:rPr>
          <w:rFonts w:ascii="Times New Roman" w:hAnsi="Times New Roman" w:cs="Times New Roman"/>
          <w:sz w:val="24"/>
          <w:szCs w:val="24"/>
        </w:rPr>
        <w:t xml:space="preserve"> </w:t>
      </w:r>
      <w:r w:rsidRPr="00E75127">
        <w:rPr>
          <w:rFonts w:ascii="Times New Roman" w:hAnsi="Times New Roman" w:cs="Times New Roman"/>
          <w:sz w:val="24"/>
          <w:szCs w:val="24"/>
        </w:rPr>
        <w:t>3 этап</w:t>
      </w:r>
      <w:bookmarkEnd w:id="27"/>
      <w:bookmarkEnd w:id="28"/>
      <w:bookmarkEnd w:id="29"/>
      <w:bookmarkEnd w:id="31"/>
    </w:p>
    <w:p w:rsidR="00665F1A" w:rsidRPr="00E75127" w:rsidRDefault="00665F1A" w:rsidP="00BB2D4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4675"/>
        <w:gridCol w:w="4690"/>
      </w:tblGrid>
      <w:tr w:rsidR="00665F1A" w:rsidRPr="00E75127" w:rsidTr="00FC5B5F">
        <w:trPr>
          <w:trHeight w:hRule="exact" w:val="56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BB2D4F">
            <w:pPr>
              <w:rPr>
                <w:rFonts w:ascii="Times New Roman" w:hAnsi="Times New Roman"/>
                <w:sz w:val="24"/>
                <w:szCs w:val="24"/>
              </w:rPr>
            </w:pPr>
            <w:r w:rsidRPr="00E75127">
              <w:rPr>
                <w:rFonts w:ascii="Times New Roman" w:hAnsi="Times New Roman"/>
                <w:sz w:val="24"/>
                <w:szCs w:val="24"/>
              </w:rPr>
              <w:t>Всего общеобразовательных организаций в муниципалитете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BB2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F1A" w:rsidRPr="00E75127" w:rsidTr="00FC5B5F">
        <w:trPr>
          <w:trHeight w:hRule="exact" w:val="84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BB2D4F">
            <w:pPr>
              <w:rPr>
                <w:rFonts w:ascii="Times New Roman" w:hAnsi="Times New Roman"/>
                <w:sz w:val="24"/>
                <w:szCs w:val="24"/>
              </w:rPr>
            </w:pPr>
            <w:r w:rsidRPr="00E75127">
              <w:rPr>
                <w:rFonts w:ascii="Times New Roman" w:hAnsi="Times New Roman"/>
                <w:sz w:val="24"/>
                <w:szCs w:val="24"/>
              </w:rPr>
              <w:t>Количество общеобразовательных организаций, полностью использующих ИС «СГО»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BB2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F1A" w:rsidRPr="00E75127" w:rsidTr="00BB2D4F">
        <w:trPr>
          <w:trHeight w:hRule="exact" w:val="93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BB2D4F">
            <w:pPr>
              <w:rPr>
                <w:rFonts w:ascii="Times New Roman" w:hAnsi="Times New Roman"/>
                <w:sz w:val="24"/>
                <w:szCs w:val="24"/>
              </w:rPr>
            </w:pPr>
            <w:r w:rsidRPr="00E75127">
              <w:rPr>
                <w:rFonts w:ascii="Times New Roman" w:hAnsi="Times New Roman"/>
                <w:sz w:val="24"/>
                <w:szCs w:val="24"/>
              </w:rPr>
              <w:t>Количество общеобразовательных организаций, организовавших доступ родителей к ИС «СГО»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BB2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F1A" w:rsidRPr="00E75127" w:rsidTr="00FC5B5F">
        <w:trPr>
          <w:trHeight w:hRule="exact" w:val="562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665F1A" w:rsidRPr="00E75127" w:rsidRDefault="00665F1A" w:rsidP="00BB2D4F">
            <w:pPr>
              <w:rPr>
                <w:rFonts w:ascii="Times New Roman" w:hAnsi="Times New Roman"/>
                <w:sz w:val="24"/>
                <w:szCs w:val="24"/>
              </w:rPr>
            </w:pPr>
            <w:r w:rsidRPr="00E75127">
              <w:rPr>
                <w:rFonts w:ascii="Times New Roman" w:hAnsi="Times New Roman"/>
                <w:sz w:val="24"/>
                <w:szCs w:val="24"/>
              </w:rPr>
              <w:t>Какие возможности системы освоены дополнительно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BB2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5F1A" w:rsidRPr="00E75127" w:rsidTr="00FC5B5F">
        <w:trPr>
          <w:trHeight w:hRule="exact" w:val="112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65F1A" w:rsidRPr="00E75127" w:rsidRDefault="00665F1A" w:rsidP="00BB2D4F">
            <w:pPr>
              <w:rPr>
                <w:rFonts w:ascii="Times New Roman" w:hAnsi="Times New Roman"/>
                <w:sz w:val="24"/>
                <w:szCs w:val="24"/>
              </w:rPr>
            </w:pPr>
            <w:r w:rsidRPr="00E75127">
              <w:rPr>
                <w:rFonts w:ascii="Times New Roman" w:hAnsi="Times New Roman"/>
                <w:sz w:val="24"/>
                <w:szCs w:val="24"/>
              </w:rPr>
              <w:t>Краткая аналитическая информация по внедрению ИС «СГО» в муниципальном районе (улусе): анализ, проблемы, предложения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5F1A" w:rsidRPr="00E75127" w:rsidRDefault="00665F1A" w:rsidP="00BB2D4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5F1A" w:rsidRPr="00E75127" w:rsidRDefault="00665F1A" w:rsidP="00A221E9">
      <w:pPr>
        <w:rPr>
          <w:rFonts w:ascii="Times New Roman" w:hAnsi="Times New Roman"/>
          <w:sz w:val="2"/>
          <w:szCs w:val="2"/>
        </w:rPr>
      </w:pPr>
    </w:p>
    <w:p w:rsidR="00665F1A" w:rsidRPr="00E75127" w:rsidRDefault="00665F1A" w:rsidP="00A221E9">
      <w:pPr>
        <w:rPr>
          <w:rFonts w:ascii="Times New Roman" w:hAnsi="Times New Roman"/>
          <w:sz w:val="2"/>
          <w:szCs w:val="2"/>
        </w:rPr>
      </w:pPr>
    </w:p>
    <w:p w:rsidR="00665F1A" w:rsidRPr="00E75127" w:rsidRDefault="00665F1A" w:rsidP="00BB2D4F">
      <w:pPr>
        <w:pStyle w:val="1"/>
        <w:jc w:val="center"/>
        <w:rPr>
          <w:rFonts w:ascii="Times New Roman" w:hAnsi="Times New Roman" w:cs="Times New Roman"/>
          <w:shd w:val="clear" w:color="auto" w:fill="FFFFFF"/>
          <w:lang w:eastAsia="ru-RU"/>
        </w:rPr>
      </w:pPr>
    </w:p>
    <w:sectPr w:rsidR="00665F1A" w:rsidRPr="00E75127" w:rsidSect="00BB2D4F">
      <w:pgSz w:w="11906" w:h="16838"/>
      <w:pgMar w:top="284" w:right="850" w:bottom="71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8AB" w:rsidRDefault="00E848AB" w:rsidP="009B6305">
      <w:pPr>
        <w:spacing w:after="0" w:line="240" w:lineRule="auto"/>
      </w:pPr>
      <w:r>
        <w:separator/>
      </w:r>
    </w:p>
  </w:endnote>
  <w:endnote w:type="continuationSeparator" w:id="0">
    <w:p w:rsidR="00E848AB" w:rsidRDefault="00E848AB" w:rsidP="009B6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00E" w:rsidRDefault="00A3400E" w:rsidP="007372DD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400E" w:rsidRDefault="00A3400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00E" w:rsidRDefault="00A3400E" w:rsidP="007372DD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DB6211">
      <w:rPr>
        <w:rStyle w:val="af"/>
        <w:noProof/>
      </w:rPr>
      <w:t>4</w:t>
    </w:r>
    <w:r>
      <w:rPr>
        <w:rStyle w:val="af"/>
      </w:rPr>
      <w:fldChar w:fldCharType="end"/>
    </w:r>
  </w:p>
  <w:p w:rsidR="00A3400E" w:rsidRDefault="00A3400E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8AB" w:rsidRDefault="00E848AB" w:rsidP="009B6305">
      <w:pPr>
        <w:spacing w:after="0" w:line="240" w:lineRule="auto"/>
      </w:pPr>
      <w:r>
        <w:separator/>
      </w:r>
    </w:p>
  </w:footnote>
  <w:footnote w:type="continuationSeparator" w:id="0">
    <w:p w:rsidR="00E848AB" w:rsidRDefault="00E848AB" w:rsidP="009B63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9044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AEE50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DB4C95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7D2DD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7421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D7E9D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4E6FB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EBAEB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2A44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9F8CF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1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3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4">
    <w:nsid w:val="00000009"/>
    <w:multiLevelType w:val="multilevel"/>
    <w:tmpl w:val="00000008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15">
    <w:nsid w:val="00000011"/>
    <w:multiLevelType w:val="multilevel"/>
    <w:tmpl w:val="00000010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6">
    <w:nsid w:val="01B1250E"/>
    <w:multiLevelType w:val="multilevel"/>
    <w:tmpl w:val="9BCC4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6F935AF"/>
    <w:multiLevelType w:val="multilevel"/>
    <w:tmpl w:val="5C800C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BDD4B06"/>
    <w:multiLevelType w:val="hybridMultilevel"/>
    <w:tmpl w:val="B15A71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0D744DE5"/>
    <w:multiLevelType w:val="multilevel"/>
    <w:tmpl w:val="062AE3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B21688C"/>
    <w:multiLevelType w:val="multilevel"/>
    <w:tmpl w:val="4440AA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7EE129A"/>
    <w:multiLevelType w:val="multilevel"/>
    <w:tmpl w:val="577CC5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000000"/>
        <w:sz w:val="23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F80710E"/>
    <w:multiLevelType w:val="multilevel"/>
    <w:tmpl w:val="CF1E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5A2520F"/>
    <w:multiLevelType w:val="hybridMultilevel"/>
    <w:tmpl w:val="C2CEDE2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3BBC643D"/>
    <w:multiLevelType w:val="hybridMultilevel"/>
    <w:tmpl w:val="82D8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3351959"/>
    <w:multiLevelType w:val="hybridMultilevel"/>
    <w:tmpl w:val="659225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5C25E7"/>
    <w:multiLevelType w:val="hybridMultilevel"/>
    <w:tmpl w:val="A81013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490F82"/>
    <w:multiLevelType w:val="multilevel"/>
    <w:tmpl w:val="4C3E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B3428D"/>
    <w:multiLevelType w:val="hybridMultilevel"/>
    <w:tmpl w:val="26D894C4"/>
    <w:lvl w:ilvl="0" w:tplc="0F44DE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5F9A58C8"/>
    <w:multiLevelType w:val="hybridMultilevel"/>
    <w:tmpl w:val="6A34B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10409F"/>
    <w:multiLevelType w:val="multilevel"/>
    <w:tmpl w:val="916E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9230081"/>
    <w:multiLevelType w:val="multilevel"/>
    <w:tmpl w:val="037A9C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7"/>
  </w:num>
  <w:num w:numId="3">
    <w:abstractNumId w:val="30"/>
  </w:num>
  <w:num w:numId="4">
    <w:abstractNumId w:val="16"/>
  </w:num>
  <w:num w:numId="5">
    <w:abstractNumId w:val="28"/>
  </w:num>
  <w:num w:numId="6">
    <w:abstractNumId w:val="26"/>
  </w:num>
  <w:num w:numId="7">
    <w:abstractNumId w:val="18"/>
  </w:num>
  <w:num w:numId="8">
    <w:abstractNumId w:val="23"/>
  </w:num>
  <w:num w:numId="9">
    <w:abstractNumId w:val="21"/>
  </w:num>
  <w:num w:numId="10">
    <w:abstractNumId w:val="19"/>
  </w:num>
  <w:num w:numId="11">
    <w:abstractNumId w:val="17"/>
  </w:num>
  <w:num w:numId="12">
    <w:abstractNumId w:val="31"/>
  </w:num>
  <w:num w:numId="13">
    <w:abstractNumId w:val="20"/>
  </w:num>
  <w:num w:numId="14">
    <w:abstractNumId w:val="29"/>
  </w:num>
  <w:num w:numId="15">
    <w:abstractNumId w:val="24"/>
  </w:num>
  <w:num w:numId="16">
    <w:abstractNumId w:val="25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8"/>
  </w:num>
  <w:num w:numId="29">
    <w:abstractNumId w:val="3"/>
  </w:num>
  <w:num w:numId="30">
    <w:abstractNumId w:val="0"/>
  </w:num>
  <w:num w:numId="31">
    <w:abstractNumId w:val="2"/>
  </w:num>
  <w:num w:numId="3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00C"/>
    <w:rsid w:val="00021722"/>
    <w:rsid w:val="0020442B"/>
    <w:rsid w:val="00237368"/>
    <w:rsid w:val="002548BF"/>
    <w:rsid w:val="0028356C"/>
    <w:rsid w:val="0037726C"/>
    <w:rsid w:val="00390933"/>
    <w:rsid w:val="003A7A59"/>
    <w:rsid w:val="003C6714"/>
    <w:rsid w:val="003E489C"/>
    <w:rsid w:val="0048221F"/>
    <w:rsid w:val="005016BC"/>
    <w:rsid w:val="0054542F"/>
    <w:rsid w:val="005678F7"/>
    <w:rsid w:val="00585E03"/>
    <w:rsid w:val="005879E4"/>
    <w:rsid w:val="005A000C"/>
    <w:rsid w:val="00665F1A"/>
    <w:rsid w:val="006F154B"/>
    <w:rsid w:val="00716F8F"/>
    <w:rsid w:val="007372DD"/>
    <w:rsid w:val="0074292E"/>
    <w:rsid w:val="00803018"/>
    <w:rsid w:val="00815A7C"/>
    <w:rsid w:val="008C0FAA"/>
    <w:rsid w:val="008D72F8"/>
    <w:rsid w:val="00966076"/>
    <w:rsid w:val="00977C9E"/>
    <w:rsid w:val="009B6305"/>
    <w:rsid w:val="009C5707"/>
    <w:rsid w:val="009C5D8A"/>
    <w:rsid w:val="009C5E39"/>
    <w:rsid w:val="00A145B1"/>
    <w:rsid w:val="00A221E9"/>
    <w:rsid w:val="00A3400E"/>
    <w:rsid w:val="00A57825"/>
    <w:rsid w:val="00AC4107"/>
    <w:rsid w:val="00B8656D"/>
    <w:rsid w:val="00BB2D4F"/>
    <w:rsid w:val="00C0671C"/>
    <w:rsid w:val="00C3776C"/>
    <w:rsid w:val="00C37B16"/>
    <w:rsid w:val="00CB00AB"/>
    <w:rsid w:val="00CB1EBC"/>
    <w:rsid w:val="00D056ED"/>
    <w:rsid w:val="00D5024E"/>
    <w:rsid w:val="00DB6211"/>
    <w:rsid w:val="00E3073E"/>
    <w:rsid w:val="00E56FC1"/>
    <w:rsid w:val="00E631E9"/>
    <w:rsid w:val="00E73DC6"/>
    <w:rsid w:val="00E75127"/>
    <w:rsid w:val="00E848AB"/>
    <w:rsid w:val="00EA62F8"/>
    <w:rsid w:val="00EC09E4"/>
    <w:rsid w:val="00F325B9"/>
    <w:rsid w:val="00F34337"/>
    <w:rsid w:val="00FC5B5F"/>
    <w:rsid w:val="00FE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6305"/>
    <w:rPr>
      <w:rFonts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0217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7372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21722"/>
    <w:rPr>
      <w:rFonts w:ascii="Arial" w:hAnsi="Arial" w:cs="Arial"/>
      <w:b/>
      <w:bCs/>
      <w:kern w:val="32"/>
      <w:sz w:val="32"/>
      <w:szCs w:val="32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rsid w:val="005A0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5A000C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5A000C"/>
    <w:rPr>
      <w:rFonts w:cs="Times New Roman"/>
    </w:rPr>
  </w:style>
  <w:style w:type="character" w:styleId="a5">
    <w:name w:val="line number"/>
    <w:basedOn w:val="a0"/>
    <w:uiPriority w:val="99"/>
    <w:semiHidden/>
    <w:rsid w:val="00EA62F8"/>
    <w:rPr>
      <w:rFonts w:cs="Times New Roman"/>
    </w:rPr>
  </w:style>
  <w:style w:type="paragraph" w:styleId="a6">
    <w:name w:val="List Paragraph"/>
    <w:basedOn w:val="a"/>
    <w:uiPriority w:val="99"/>
    <w:qFormat/>
    <w:rsid w:val="00966076"/>
    <w:pPr>
      <w:ind w:left="720"/>
      <w:contextualSpacing/>
    </w:pPr>
  </w:style>
  <w:style w:type="character" w:styleId="a7">
    <w:name w:val="Hyperlink"/>
    <w:basedOn w:val="a0"/>
    <w:uiPriority w:val="99"/>
    <w:semiHidden/>
    <w:rsid w:val="00966076"/>
    <w:rPr>
      <w:rFonts w:cs="Times New Roman"/>
      <w:color w:val="0000FF"/>
      <w:u w:val="single"/>
    </w:rPr>
  </w:style>
  <w:style w:type="paragraph" w:customStyle="1" w:styleId="Heading">
    <w:name w:val="Heading"/>
    <w:uiPriority w:val="99"/>
    <w:rsid w:val="006F154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character" w:customStyle="1" w:styleId="3">
    <w:name w:val="Основной текст Знак3"/>
    <w:basedOn w:val="a0"/>
    <w:uiPriority w:val="99"/>
    <w:semiHidden/>
    <w:rPr>
      <w:rFonts w:cs="Times New Roman"/>
      <w:lang w:eastAsia="en-US"/>
    </w:rPr>
  </w:style>
  <w:style w:type="paragraph" w:styleId="a8">
    <w:name w:val="Body Text"/>
    <w:basedOn w:val="a"/>
    <w:link w:val="a9"/>
    <w:uiPriority w:val="99"/>
    <w:rsid w:val="00D056ED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3"/>
      <w:szCs w:val="23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D056ED"/>
    <w:rPr>
      <w:rFonts w:cs="Times New Roman"/>
    </w:rPr>
  </w:style>
  <w:style w:type="character" w:customStyle="1" w:styleId="21">
    <w:name w:val="Основной текст (2)_"/>
    <w:basedOn w:val="a0"/>
    <w:link w:val="210"/>
    <w:uiPriority w:val="99"/>
    <w:locked/>
    <w:rsid w:val="00D056E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2">
    <w:name w:val="Основной текст (2)"/>
    <w:basedOn w:val="21"/>
    <w:uiPriority w:val="99"/>
    <w:rsid w:val="00D056ED"/>
  </w:style>
  <w:style w:type="character" w:customStyle="1" w:styleId="aa">
    <w:name w:val="Основной текст + Полужирный"/>
    <w:basedOn w:val="3"/>
    <w:uiPriority w:val="99"/>
    <w:rsid w:val="00D056ED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 + Не полужирный"/>
    <w:basedOn w:val="21"/>
    <w:uiPriority w:val="99"/>
    <w:rsid w:val="00D056ED"/>
  </w:style>
  <w:style w:type="character" w:customStyle="1" w:styleId="24">
    <w:name w:val="Заголовок №2_"/>
    <w:basedOn w:val="a0"/>
    <w:link w:val="211"/>
    <w:uiPriority w:val="99"/>
    <w:locked/>
    <w:rsid w:val="00D056E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5">
    <w:name w:val="Заголовок №2"/>
    <w:basedOn w:val="24"/>
    <w:uiPriority w:val="99"/>
    <w:rsid w:val="00D056ED"/>
  </w:style>
  <w:style w:type="paragraph" w:customStyle="1" w:styleId="210">
    <w:name w:val="Основной текст (2)1"/>
    <w:basedOn w:val="a"/>
    <w:link w:val="21"/>
    <w:uiPriority w:val="99"/>
    <w:rsid w:val="00D056ED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b/>
      <w:bCs/>
      <w:sz w:val="23"/>
      <w:szCs w:val="23"/>
    </w:rPr>
  </w:style>
  <w:style w:type="paragraph" w:customStyle="1" w:styleId="211">
    <w:name w:val="Заголовок №21"/>
    <w:basedOn w:val="a"/>
    <w:link w:val="24"/>
    <w:uiPriority w:val="99"/>
    <w:rsid w:val="00D056ED"/>
    <w:pPr>
      <w:widowControl w:val="0"/>
      <w:shd w:val="clear" w:color="auto" w:fill="FFFFFF"/>
      <w:spacing w:before="240" w:after="360" w:line="240" w:lineRule="atLeast"/>
      <w:jc w:val="both"/>
      <w:outlineLvl w:val="1"/>
    </w:pPr>
    <w:rPr>
      <w:rFonts w:ascii="Times New Roman" w:hAnsi="Times New Roman"/>
      <w:b/>
      <w:bCs/>
      <w:sz w:val="23"/>
      <w:szCs w:val="23"/>
    </w:rPr>
  </w:style>
  <w:style w:type="character" w:customStyle="1" w:styleId="12">
    <w:name w:val="Заголовок №1_"/>
    <w:basedOn w:val="a0"/>
    <w:link w:val="13"/>
    <w:uiPriority w:val="99"/>
    <w:locked/>
    <w:rsid w:val="00A221E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uiPriority w:val="99"/>
    <w:rsid w:val="00A221E9"/>
    <w:rPr>
      <w:rFonts w:ascii="Times New Roman" w:hAnsi="Times New Roman" w:cs="Times New Roman"/>
      <w:sz w:val="26"/>
      <w:szCs w:val="26"/>
      <w:u w:val="none"/>
    </w:rPr>
  </w:style>
  <w:style w:type="character" w:customStyle="1" w:styleId="30">
    <w:name w:val="Основной текст (3)_"/>
    <w:basedOn w:val="a0"/>
    <w:link w:val="31"/>
    <w:uiPriority w:val="99"/>
    <w:locked/>
    <w:rsid w:val="00A221E9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A221E9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ab">
    <w:name w:val="Колонтитул_"/>
    <w:basedOn w:val="a0"/>
    <w:link w:val="14"/>
    <w:uiPriority w:val="99"/>
    <w:locked/>
    <w:rsid w:val="00A221E9"/>
    <w:rPr>
      <w:rFonts w:ascii="Times New Roman" w:hAnsi="Times New Roman" w:cs="Times New Roman"/>
      <w:noProof/>
      <w:sz w:val="19"/>
      <w:szCs w:val="19"/>
      <w:shd w:val="clear" w:color="auto" w:fill="FFFFFF"/>
    </w:rPr>
  </w:style>
  <w:style w:type="character" w:customStyle="1" w:styleId="ac">
    <w:name w:val="Колонтитул"/>
    <w:basedOn w:val="ab"/>
    <w:uiPriority w:val="99"/>
    <w:rsid w:val="00A221E9"/>
  </w:style>
  <w:style w:type="character" w:customStyle="1" w:styleId="5">
    <w:name w:val="Основной текст (5)_"/>
    <w:basedOn w:val="a0"/>
    <w:link w:val="50"/>
    <w:uiPriority w:val="99"/>
    <w:locked/>
    <w:rsid w:val="00A221E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">
    <w:name w:val="Основной текст + 10"/>
    <w:aliases w:val="5 pt,Полужирный"/>
    <w:basedOn w:val="3"/>
    <w:uiPriority w:val="99"/>
    <w:rsid w:val="00A221E9"/>
    <w:rPr>
      <w:rFonts w:ascii="Times New Roman" w:hAnsi="Times New Roman"/>
      <w:b/>
      <w:bCs/>
      <w:sz w:val="21"/>
      <w:szCs w:val="21"/>
      <w:u w:val="none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A221E9"/>
    <w:pPr>
      <w:widowControl w:val="0"/>
      <w:shd w:val="clear" w:color="auto" w:fill="FFFFFF"/>
      <w:spacing w:after="0" w:line="360" w:lineRule="exact"/>
      <w:jc w:val="both"/>
      <w:outlineLvl w:val="0"/>
    </w:pPr>
    <w:rPr>
      <w:rFonts w:ascii="Times New Roman" w:hAnsi="Times New Roman"/>
      <w:b/>
      <w:bCs/>
      <w:sz w:val="28"/>
      <w:szCs w:val="28"/>
    </w:rPr>
  </w:style>
  <w:style w:type="paragraph" w:customStyle="1" w:styleId="31">
    <w:name w:val="Основной текст (3)"/>
    <w:basedOn w:val="a"/>
    <w:link w:val="30"/>
    <w:uiPriority w:val="99"/>
    <w:rsid w:val="00A221E9"/>
    <w:pPr>
      <w:widowControl w:val="0"/>
      <w:shd w:val="clear" w:color="auto" w:fill="FFFFFF"/>
      <w:spacing w:before="540" w:after="0" w:line="240" w:lineRule="atLeast"/>
      <w:jc w:val="both"/>
    </w:pPr>
    <w:rPr>
      <w:rFonts w:ascii="Times New Roman" w:hAnsi="Times New Roman"/>
      <w:sz w:val="19"/>
      <w:szCs w:val="19"/>
    </w:rPr>
  </w:style>
  <w:style w:type="paragraph" w:customStyle="1" w:styleId="40">
    <w:name w:val="Основной текст (4)"/>
    <w:basedOn w:val="a"/>
    <w:link w:val="4"/>
    <w:uiPriority w:val="99"/>
    <w:rsid w:val="00A221E9"/>
    <w:pPr>
      <w:widowControl w:val="0"/>
      <w:shd w:val="clear" w:color="auto" w:fill="FFFFFF"/>
      <w:spacing w:after="480" w:line="274" w:lineRule="exact"/>
      <w:jc w:val="right"/>
    </w:pPr>
    <w:rPr>
      <w:rFonts w:ascii="Times New Roman" w:hAnsi="Times New Roman"/>
      <w:i/>
      <w:iCs/>
      <w:sz w:val="23"/>
      <w:szCs w:val="23"/>
    </w:rPr>
  </w:style>
  <w:style w:type="paragraph" w:customStyle="1" w:styleId="14">
    <w:name w:val="Колонтитул1"/>
    <w:basedOn w:val="a"/>
    <w:link w:val="ab"/>
    <w:uiPriority w:val="99"/>
    <w:rsid w:val="00A221E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noProof/>
      <w:sz w:val="19"/>
      <w:szCs w:val="19"/>
    </w:rPr>
  </w:style>
  <w:style w:type="paragraph" w:customStyle="1" w:styleId="50">
    <w:name w:val="Основной текст (5)"/>
    <w:basedOn w:val="a"/>
    <w:link w:val="5"/>
    <w:uiPriority w:val="99"/>
    <w:rsid w:val="00A221E9"/>
    <w:pPr>
      <w:widowControl w:val="0"/>
      <w:shd w:val="clear" w:color="auto" w:fill="FFFFFF"/>
      <w:spacing w:before="480" w:after="300" w:line="283" w:lineRule="exact"/>
      <w:jc w:val="center"/>
    </w:pPr>
    <w:rPr>
      <w:rFonts w:ascii="Times New Roman" w:hAnsi="Times New Roman"/>
      <w:b/>
      <w:bCs/>
      <w:sz w:val="23"/>
      <w:szCs w:val="23"/>
    </w:rPr>
  </w:style>
  <w:style w:type="paragraph" w:styleId="ad">
    <w:name w:val="footer"/>
    <w:basedOn w:val="a"/>
    <w:link w:val="ae"/>
    <w:uiPriority w:val="99"/>
    <w:rsid w:val="0002172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lang w:eastAsia="en-US"/>
    </w:rPr>
  </w:style>
  <w:style w:type="character" w:styleId="af">
    <w:name w:val="page number"/>
    <w:basedOn w:val="a0"/>
    <w:uiPriority w:val="99"/>
    <w:rsid w:val="00021722"/>
    <w:rPr>
      <w:rFonts w:cs="Times New Roman"/>
    </w:rPr>
  </w:style>
  <w:style w:type="paragraph" w:styleId="15">
    <w:name w:val="toc 1"/>
    <w:basedOn w:val="a"/>
    <w:next w:val="a"/>
    <w:autoRedefine/>
    <w:uiPriority w:val="99"/>
    <w:semiHidden/>
    <w:locked/>
    <w:rsid w:val="00D5024E"/>
    <w:pPr>
      <w:tabs>
        <w:tab w:val="left" w:pos="1680"/>
      </w:tabs>
      <w:spacing w:before="360" w:after="0"/>
      <w:jc w:val="center"/>
    </w:pPr>
    <w:rPr>
      <w:rFonts w:ascii="Times New Roman" w:hAnsi="Times New Roman"/>
      <w:b/>
      <w:bCs/>
      <w:caps/>
      <w:sz w:val="28"/>
      <w:szCs w:val="28"/>
    </w:rPr>
  </w:style>
  <w:style w:type="paragraph" w:styleId="26">
    <w:name w:val="toc 2"/>
    <w:basedOn w:val="a"/>
    <w:next w:val="a"/>
    <w:autoRedefine/>
    <w:uiPriority w:val="99"/>
    <w:semiHidden/>
    <w:locked/>
    <w:rsid w:val="00E75127"/>
    <w:pPr>
      <w:spacing w:before="240" w:after="0"/>
    </w:pPr>
    <w:rPr>
      <w:rFonts w:ascii="Times New Roman" w:hAnsi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rsid w:val="00E7512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cs="Times New Roman"/>
      <w:lang w:eastAsia="en-US"/>
    </w:rPr>
  </w:style>
  <w:style w:type="paragraph" w:styleId="32">
    <w:name w:val="toc 3"/>
    <w:basedOn w:val="a"/>
    <w:next w:val="a"/>
    <w:autoRedefine/>
    <w:uiPriority w:val="99"/>
    <w:semiHidden/>
    <w:locked/>
    <w:rsid w:val="00CB1EBC"/>
    <w:pPr>
      <w:spacing w:after="0"/>
      <w:ind w:left="220"/>
    </w:pPr>
    <w:rPr>
      <w:rFonts w:ascii="Times New Roman" w:hAnsi="Times New Roman"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locked/>
    <w:rsid w:val="00CB1EBC"/>
    <w:pPr>
      <w:spacing w:after="0"/>
      <w:ind w:left="440"/>
    </w:pPr>
    <w:rPr>
      <w:rFonts w:ascii="Times New Roman" w:hAnsi="Times New Roman"/>
      <w:sz w:val="20"/>
      <w:szCs w:val="20"/>
    </w:rPr>
  </w:style>
  <w:style w:type="paragraph" w:styleId="51">
    <w:name w:val="toc 5"/>
    <w:basedOn w:val="a"/>
    <w:next w:val="a"/>
    <w:autoRedefine/>
    <w:uiPriority w:val="99"/>
    <w:semiHidden/>
    <w:locked/>
    <w:rsid w:val="00CB1EBC"/>
    <w:pPr>
      <w:spacing w:after="0"/>
      <w:ind w:left="660"/>
    </w:pPr>
    <w:rPr>
      <w:rFonts w:ascii="Times New Roman" w:hAnsi="Times New Roman"/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locked/>
    <w:rsid w:val="00CB1EBC"/>
    <w:pPr>
      <w:spacing w:after="0"/>
      <w:ind w:left="880"/>
    </w:pPr>
    <w:rPr>
      <w:rFonts w:ascii="Times New Roman" w:hAnsi="Times New Roman"/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locked/>
    <w:rsid w:val="00CB1EBC"/>
    <w:pPr>
      <w:spacing w:after="0"/>
      <w:ind w:left="1100"/>
    </w:pPr>
    <w:rPr>
      <w:rFonts w:ascii="Times New Roman" w:hAnsi="Times New Roman"/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locked/>
    <w:rsid w:val="00CB1EBC"/>
    <w:pPr>
      <w:spacing w:after="0"/>
      <w:ind w:left="1320"/>
    </w:pPr>
    <w:rPr>
      <w:rFonts w:ascii="Times New Roman" w:hAnsi="Times New Roman"/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locked/>
    <w:rsid w:val="00CB1EBC"/>
    <w:pPr>
      <w:spacing w:after="0"/>
      <w:ind w:left="1540"/>
    </w:pPr>
    <w:rPr>
      <w:rFonts w:ascii="Times New Roman" w:hAnsi="Times New Roman"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F32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F325B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48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48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967</Words>
  <Characters>5517</Characters>
  <Application>Microsoft Office Word</Application>
  <DocSecurity>0</DocSecurity>
  <Lines>45</Lines>
  <Paragraphs>12</Paragraphs>
  <ScaleCrop>false</ScaleCrop>
  <Company/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«Сетевой город</dc:title>
  <dc:creator>kastella</dc:creator>
  <cp:lastModifiedBy>Подъельников Л.А.</cp:lastModifiedBy>
  <cp:revision>2</cp:revision>
  <cp:lastPrinted>2014-08-13T07:29:00Z</cp:lastPrinted>
  <dcterms:created xsi:type="dcterms:W3CDTF">2014-08-26T13:49:00Z</dcterms:created>
  <dcterms:modified xsi:type="dcterms:W3CDTF">2014-08-26T13:49:00Z</dcterms:modified>
</cp:coreProperties>
</file>